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366091"/>
          <w:sz w:val="34"/>
          <w:szCs w:val="34"/>
        </w:rPr>
      </w:pPr>
      <w:r w:rsidDel="00000000" w:rsidR="00000000" w:rsidRPr="00000000">
        <w:rPr/>
        <w:drawing>
          <wp:inline distB="0" distT="0" distL="0" distR="0">
            <wp:extent cx="2286000" cy="1858776"/>
            <wp:effectExtent b="0" l="0" r="0" t="0"/>
            <wp:docPr id="162205663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0" cy="1858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color w:val="38761d"/>
          <w:sz w:val="192"/>
          <w:szCs w:val="192"/>
        </w:rPr>
      </w:pPr>
      <w:r w:rsidDel="00000000" w:rsidR="00000000" w:rsidRPr="00000000">
        <w:rPr>
          <w:b w:val="1"/>
          <w:color w:val="38761d"/>
          <w:sz w:val="210"/>
          <w:szCs w:val="210"/>
          <w:rtl w:val="0"/>
        </w:rPr>
        <w:t xml:space="preserve">MENTOR</w:t>
      </w:r>
      <w:r w:rsidDel="00000000" w:rsidR="00000000" w:rsidRPr="00000000">
        <w:rPr>
          <w:b w:val="1"/>
          <w:color w:val="38761d"/>
          <w:sz w:val="192"/>
          <w:szCs w:val="192"/>
          <w:rtl w:val="0"/>
        </w:rPr>
        <w:t xml:space="preserve"> </w:t>
      </w:r>
    </w:p>
    <w:p w:rsidR="00000000" w:rsidDel="00000000" w:rsidP="00000000" w:rsidRDefault="00000000" w:rsidRPr="00000000" w14:paraId="00000003">
      <w:pPr>
        <w:spacing w:line="240" w:lineRule="auto"/>
        <w:jc w:val="center"/>
        <w:rPr>
          <w:b w:val="1"/>
          <w:color w:val="38761d"/>
          <w:sz w:val="178"/>
          <w:szCs w:val="178"/>
        </w:rPr>
      </w:pPr>
      <w:r w:rsidDel="00000000" w:rsidR="00000000" w:rsidRPr="00000000">
        <w:rPr>
          <w:b w:val="1"/>
          <w:color w:val="38761d"/>
          <w:sz w:val="178"/>
          <w:szCs w:val="178"/>
          <w:rtl w:val="0"/>
        </w:rPr>
        <w:t xml:space="preserve">PROGRAM</w:t>
      </w:r>
    </w:p>
    <w:p w:rsidR="00000000" w:rsidDel="00000000" w:rsidP="00000000" w:rsidRDefault="00000000" w:rsidRPr="00000000" w14:paraId="00000004">
      <w:pPr>
        <w:jc w:val="center"/>
        <w:rPr>
          <w:b w:val="1"/>
          <w:sz w:val="92"/>
          <w:szCs w:val="92"/>
        </w:rPr>
      </w:pPr>
      <w:r w:rsidDel="00000000" w:rsidR="00000000" w:rsidRPr="00000000">
        <w:rPr>
          <w:b w:val="1"/>
          <w:sz w:val="92"/>
          <w:szCs w:val="92"/>
          <w:rtl w:val="0"/>
        </w:rPr>
        <w:t xml:space="preserve">TRAINING GUIDE</w:t>
      </w:r>
    </w:p>
    <w:p w:rsidR="00000000" w:rsidDel="00000000" w:rsidP="00000000" w:rsidRDefault="00000000" w:rsidRPr="00000000" w14:paraId="00000005">
      <w:pPr>
        <w:jc w:val="center"/>
        <w:rPr>
          <w:b w:val="1"/>
          <w:sz w:val="68"/>
          <w:szCs w:val="68"/>
        </w:rPr>
      </w:pPr>
      <w:r w:rsidDel="00000000" w:rsidR="00000000" w:rsidRPr="00000000">
        <w:rPr>
          <w:b w:val="1"/>
          <w:sz w:val="68"/>
          <w:szCs w:val="68"/>
          <w:rtl w:val="0"/>
        </w:rPr>
        <w:t xml:space="preserve">2025-2026</w:t>
      </w:r>
    </w:p>
    <w:p w:rsidR="00000000" w:rsidDel="00000000" w:rsidP="00000000" w:rsidRDefault="00000000" w:rsidRPr="00000000" w14:paraId="00000006">
      <w:pPr>
        <w:jc w:val="center"/>
        <w:rPr>
          <w:b w:val="1"/>
          <w:sz w:val="36"/>
          <w:szCs w:val="36"/>
        </w:rPr>
      </w:pPr>
      <w:r w:rsidDel="00000000" w:rsidR="00000000" w:rsidRPr="00000000">
        <w:rPr>
          <w:rtl w:val="0"/>
        </w:rPr>
      </w:r>
    </w:p>
    <w:p w:rsidR="00000000" w:rsidDel="00000000" w:rsidP="00000000" w:rsidRDefault="00000000" w:rsidRPr="00000000" w14:paraId="00000007">
      <w:pPr>
        <w:spacing w:after="0" w:line="240" w:lineRule="auto"/>
        <w:jc w:val="center"/>
        <w:rPr>
          <w:b w:val="1"/>
          <w:sz w:val="36"/>
          <w:szCs w:val="36"/>
        </w:rPr>
      </w:pPr>
      <w:r w:rsidDel="00000000" w:rsidR="00000000" w:rsidRPr="00000000">
        <w:rPr>
          <w:b w:val="1"/>
          <w:sz w:val="36"/>
          <w:szCs w:val="36"/>
          <w:rtl w:val="0"/>
        </w:rPr>
        <w:t xml:space="preserve">“Mentoring is a brain to pick, an ear to listen, </w:t>
      </w:r>
    </w:p>
    <w:p w:rsidR="00000000" w:rsidDel="00000000" w:rsidP="00000000" w:rsidRDefault="00000000" w:rsidRPr="00000000" w14:paraId="00000008">
      <w:pPr>
        <w:spacing w:after="0" w:line="240" w:lineRule="auto"/>
        <w:jc w:val="center"/>
        <w:rPr>
          <w:b w:val="1"/>
          <w:i w:val="1"/>
        </w:rPr>
      </w:pPr>
      <w:r w:rsidDel="00000000" w:rsidR="00000000" w:rsidRPr="00000000">
        <w:rPr>
          <w:b w:val="1"/>
          <w:sz w:val="36"/>
          <w:szCs w:val="36"/>
          <w:rtl w:val="0"/>
        </w:rPr>
        <w:t xml:space="preserve">and a push in the right direction.”  </w:t>
      </w:r>
      <w:r w:rsidDel="00000000" w:rsidR="00000000" w:rsidRPr="00000000">
        <w:rPr>
          <w:b w:val="1"/>
          <w:i w:val="1"/>
          <w:rtl w:val="0"/>
        </w:rPr>
        <w:t xml:space="preserve"> John Crosby</w:t>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jc w:val="center"/>
        <w:rPr>
          <w:b w:val="1"/>
          <w:sz w:val="34"/>
          <w:szCs w:val="34"/>
        </w:rPr>
      </w:pPr>
      <w:r w:rsidDel="00000000" w:rsidR="00000000" w:rsidRPr="00000000">
        <w:rPr>
          <w:b w:val="1"/>
          <w:sz w:val="34"/>
          <w:szCs w:val="34"/>
          <w:rtl w:val="0"/>
        </w:rPr>
        <w:t xml:space="preserve">Fountain Hills Mentor Program Guide 2025–26</w:t>
      </w:r>
    </w:p>
    <w:p w:rsidR="00000000" w:rsidDel="00000000" w:rsidP="00000000" w:rsidRDefault="00000000" w:rsidRPr="00000000" w14:paraId="0000000B">
      <w:pPr>
        <w:jc w:val="center"/>
        <w:rPr>
          <w:rFonts w:ascii="Calibri" w:cs="Calibri" w:eastAsia="Calibri" w:hAnsi="Calibri"/>
          <w:b w:val="1"/>
          <w:sz w:val="38"/>
          <w:szCs w:val="38"/>
        </w:rPr>
      </w:pPr>
      <w:r w:rsidDel="00000000" w:rsidR="00000000" w:rsidRPr="00000000">
        <w:rPr>
          <w:rFonts w:ascii="Calibri" w:cs="Calibri" w:eastAsia="Calibri" w:hAnsi="Calibri"/>
          <w:b w:val="1"/>
          <w:sz w:val="34"/>
          <w:szCs w:val="34"/>
          <w:rtl w:val="0"/>
        </w:rPr>
        <w:t xml:space="preserve">Golden Eagle Education Foundation (GEEF)</w:t>
        <w:br w:type="textWrapping"/>
      </w:r>
      <w:r w:rsidDel="00000000" w:rsidR="00000000" w:rsidRPr="00000000">
        <w:rPr>
          <w:rFonts w:ascii="Calibri" w:cs="Calibri" w:eastAsia="Calibri" w:hAnsi="Calibri"/>
          <w:b w:val="1"/>
          <w:sz w:val="38"/>
          <w:szCs w:val="38"/>
          <w:rtl w:val="0"/>
        </w:rPr>
        <w:t xml:space="preserve">www.fhgeef.org</w:t>
      </w:r>
    </w:p>
    <w:p w:rsidR="00000000" w:rsidDel="00000000" w:rsidP="00000000" w:rsidRDefault="00000000" w:rsidRPr="00000000" w14:paraId="0000000C">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WELCOME</w:t>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for making a difference in a young person’s life by becoming a mentor. This guide provides important information and strategies for successful one on one mentoring within the Fountain Hills Unified School District.</w:t>
      </w:r>
    </w:p>
    <w:p w:rsidR="00000000" w:rsidDel="00000000" w:rsidP="00000000" w:rsidRDefault="00000000" w:rsidRPr="00000000" w14:paraId="0000000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Mission Statement</w:t>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encourage and assist the Fountain Hills educational system by providing students the opportunity to reach their full potential through mentoring.</w:t>
      </w:r>
    </w:p>
    <w:p w:rsidR="00000000" w:rsidDel="00000000" w:rsidP="00000000" w:rsidRDefault="00000000" w:rsidRPr="00000000" w14:paraId="0000001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Model Volunteer Attributes</w:t>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Attitude</w:t>
      </w:r>
      <w:r w:rsidDel="00000000" w:rsidR="00000000" w:rsidRPr="00000000">
        <w:rPr>
          <w:rFonts w:ascii="Calibri" w:cs="Calibri" w:eastAsia="Calibri" w:hAnsi="Calibri"/>
          <w:sz w:val="28"/>
          <w:szCs w:val="28"/>
          <w:rtl w:val="0"/>
        </w:rPr>
        <w:t xml:space="preserve">: Be positive, respectful, and supportive. </w:t>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Dependability</w:t>
      </w:r>
      <w:r w:rsidDel="00000000" w:rsidR="00000000" w:rsidRPr="00000000">
        <w:rPr>
          <w:rFonts w:ascii="Calibri" w:cs="Calibri" w:eastAsia="Calibri" w:hAnsi="Calibri"/>
          <w:sz w:val="28"/>
          <w:szCs w:val="28"/>
          <w:rtl w:val="0"/>
        </w:rPr>
        <w:t xml:space="preserve">: Be consistent and notify if unable to attend.</w:t>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Communication</w:t>
      </w:r>
      <w:r w:rsidDel="00000000" w:rsidR="00000000" w:rsidRPr="00000000">
        <w:rPr>
          <w:rFonts w:ascii="Calibri" w:cs="Calibri" w:eastAsia="Calibri" w:hAnsi="Calibri"/>
          <w:sz w:val="28"/>
          <w:szCs w:val="28"/>
          <w:rtl w:val="0"/>
        </w:rPr>
        <w:t xml:space="preserve">: Reach out with questions to the Mentor Administrator.</w:t>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Confidentiality</w:t>
      </w:r>
      <w:r w:rsidDel="00000000" w:rsidR="00000000" w:rsidRPr="00000000">
        <w:rPr>
          <w:rFonts w:ascii="Calibri" w:cs="Calibri" w:eastAsia="Calibri" w:hAnsi="Calibri"/>
          <w:sz w:val="28"/>
          <w:szCs w:val="28"/>
          <w:rtl w:val="0"/>
        </w:rPr>
        <w:t xml:space="preserve">: Keep all student and classroom information private.</w:t>
      </w:r>
    </w:p>
    <w:p w:rsidR="00000000" w:rsidDel="00000000" w:rsidP="00000000" w:rsidRDefault="00000000" w:rsidRPr="00000000" w14:paraId="000000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Support</w:t>
      </w:r>
      <w:r w:rsidDel="00000000" w:rsidR="00000000" w:rsidRPr="00000000">
        <w:rPr>
          <w:rFonts w:ascii="Calibri" w:cs="Calibri" w:eastAsia="Calibri" w:hAnsi="Calibri"/>
          <w:sz w:val="28"/>
          <w:szCs w:val="28"/>
          <w:rtl w:val="0"/>
        </w:rPr>
        <w:t xml:space="preserve">: Respect the teachers and administrators. Your role is to assist.</w:t>
      </w:r>
    </w:p>
    <w:p w:rsidR="00000000" w:rsidDel="00000000" w:rsidP="00000000" w:rsidRDefault="00000000" w:rsidRPr="00000000" w14:paraId="00000017">
      <w:pPr>
        <w:rPr>
          <w:rFonts w:ascii="Calibri" w:cs="Calibri" w:eastAsia="Calibri" w:hAnsi="Calibri"/>
          <w:sz w:val="28"/>
          <w:szCs w:val="28"/>
        </w:rPr>
      </w:pPr>
      <w:r w:rsidDel="00000000" w:rsidR="00000000" w:rsidRPr="00000000">
        <w:rPr>
          <w:rtl w:val="0"/>
        </w:rPr>
      </w:r>
    </w:p>
    <w:sdt>
      <w:sdtPr>
        <w:lock w:val="contentLocked"/>
        <w:id w:val="1982531374"/>
        <w:tag w:val="goog_rdk_0"/>
      </w:sdtPr>
      <w:sdtContent>
        <w:tbl>
          <w:tblPr>
            <w:tblStyle w:val="Table1"/>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tc>
          </w:tr>
        </w:tbl>
      </w:sdtContent>
    </w:sdt>
    <w:p w:rsidR="00000000" w:rsidDel="00000000" w:rsidP="00000000" w:rsidRDefault="00000000" w:rsidRPr="00000000" w14:paraId="0000001D">
      <w:pPr>
        <w:rPr>
          <w:rFonts w:ascii="Calibri" w:cs="Calibri" w:eastAsia="Calibri" w:hAnsi="Calibri"/>
          <w:sz w:val="28"/>
          <w:szCs w:val="28"/>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800" w:right="720" w:header="720" w:footer="720"/>
          <w:pgNumType w:start="1"/>
        </w:sectPr>
      </w:pPr>
      <w:r w:rsidDel="00000000" w:rsidR="00000000" w:rsidRPr="00000000">
        <w:rPr>
          <w:rtl w:val="0"/>
        </w:rPr>
      </w:r>
    </w:p>
    <w:p w:rsidR="00000000" w:rsidDel="00000000" w:rsidP="00000000" w:rsidRDefault="00000000" w:rsidRPr="00000000" w14:paraId="0000001E">
      <w:pPr>
        <w:rPr>
          <w:rFonts w:ascii="Calibri" w:cs="Calibri" w:eastAsia="Calibri" w:hAnsi="Calibri"/>
          <w:sz w:val="28"/>
          <w:szCs w:val="28"/>
        </w:rPr>
      </w:pPr>
      <w:r w:rsidDel="00000000" w:rsidR="00000000" w:rsidRPr="00000000">
        <w:rPr>
          <w:rFonts w:ascii="Calibri" w:cs="Calibri" w:eastAsia="Calibri" w:hAnsi="Calibri"/>
          <w:sz w:val="28"/>
          <w:szCs w:val="28"/>
        </w:rPr>
        <w:drawing>
          <wp:inline distB="0" distT="0" distL="0" distR="0">
            <wp:extent cx="1384636" cy="1119188"/>
            <wp:effectExtent b="0" l="0" r="0" t="0"/>
            <wp:docPr descr="A logo of a bird&#10;&#10;AI-generated content may be incorrect." id="1622056635" name="image1.png"/>
            <a:graphic>
              <a:graphicData uri="http://schemas.openxmlformats.org/drawingml/2006/picture">
                <pic:pic>
                  <pic:nvPicPr>
                    <pic:cNvPr descr="A logo of a bird&#10;&#10;AI-generated content may be incorrect." id="0" name="image1.png"/>
                    <pic:cNvPicPr preferRelativeResize="0"/>
                  </pic:nvPicPr>
                  <pic:blipFill>
                    <a:blip r:embed="rId7"/>
                    <a:srcRect b="0" l="0" r="0" t="0"/>
                    <a:stretch>
                      <a:fillRect/>
                    </a:stretch>
                  </pic:blipFill>
                  <pic:spPr>
                    <a:xfrm>
                      <a:off x="0" y="0"/>
                      <a:ext cx="1384636" cy="1119188"/>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About the Golden Eagle Education Foundation (GEEF)</w:t>
      </w:r>
    </w:p>
    <w:p w:rsidR="00000000" w:rsidDel="00000000" w:rsidP="00000000" w:rsidRDefault="00000000" w:rsidRPr="00000000" w14:paraId="00000020">
      <w:pPr>
        <w:rPr>
          <w:rFonts w:ascii="Calibri" w:cs="Calibri" w:eastAsia="Calibri" w:hAnsi="Calibri"/>
          <w:b w:val="1"/>
          <w:sz w:val="28"/>
          <w:szCs w:val="28"/>
        </w:rPr>
      </w:pPr>
      <w:r w:rsidDel="00000000" w:rsidR="00000000" w:rsidRPr="00000000">
        <w:rPr>
          <w:rFonts w:ascii="Calibri" w:cs="Calibri" w:eastAsia="Calibri" w:hAnsi="Calibri"/>
          <w:sz w:val="24"/>
          <w:szCs w:val="24"/>
          <w:rtl w:val="0"/>
        </w:rPr>
        <w:t xml:space="preserve">Founded in 1992, the Golden Eagle Education Foundation is a 501(c)(3) nonprofit dedicated to enriching the educational experience of students in the Fountain Hills Unified School District. GEEF serves students from Fountain Hills, the Fort McDowell Yavapai Nation, and the surrounding Verde River.</w:t>
      </w:r>
      <w:r w:rsidDel="00000000" w:rsidR="00000000" w:rsidRPr="00000000">
        <w:rPr>
          <w:rtl w:val="0"/>
        </w:rPr>
      </w:r>
    </w:p>
    <w:p w:rsidR="00000000" w:rsidDel="00000000" w:rsidP="00000000" w:rsidRDefault="00000000" w:rsidRPr="00000000" w14:paraId="00000021">
      <w:pP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(clock) To volunteer your time:</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36"/>
          <w:szCs w:val="36"/>
          <w:u w:val="single"/>
          <w:rtl w:val="0"/>
        </w:rPr>
        <w:t xml:space="preserve">Mentoring</w:t>
      </w:r>
      <w:r w:rsidDel="00000000" w:rsidR="00000000" w:rsidRPr="00000000">
        <w:rPr>
          <w:rFonts w:ascii="Calibri" w:cs="Calibri" w:eastAsia="Calibri" w:hAnsi="Calibri"/>
          <w:sz w:val="24"/>
          <w:szCs w:val="24"/>
          <w:rtl w:val="0"/>
        </w:rPr>
        <w:t xml:space="preserve"> – Pairs caring adult volunteers with students for weekly one-on-one support.</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 To make a monetary donation to support:</w:t>
      </w:r>
    </w:p>
    <w:p w:rsidR="00000000" w:rsidDel="00000000" w:rsidP="00000000" w:rsidRDefault="00000000" w:rsidRPr="00000000" w14:paraId="00000025">
      <w:pPr>
        <w:spacing w:after="0"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36"/>
          <w:szCs w:val="36"/>
          <w:u w:val="single"/>
          <w:rtl w:val="0"/>
        </w:rPr>
        <w:t xml:space="preserve">Classroom Projects</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4"/>
          <w:szCs w:val="24"/>
          <w:rtl w:val="0"/>
        </w:rPr>
        <w:t xml:space="preserve">– Provides funding directly to teachers for innovative projects and classroom experiences to enhance creative thinking and support learning.</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36"/>
          <w:szCs w:val="36"/>
          <w:u w:val="single"/>
          <w:rtl w:val="0"/>
        </w:rPr>
        <w:t xml:space="preserve">Scholarships</w:t>
      </w:r>
      <w:r w:rsidDel="00000000" w:rsidR="00000000" w:rsidRPr="00000000">
        <w:rPr>
          <w:rFonts w:ascii="Calibri" w:cs="Calibri" w:eastAsia="Calibri" w:hAnsi="Calibri"/>
          <w:sz w:val="24"/>
          <w:szCs w:val="24"/>
          <w:rtl w:val="0"/>
        </w:rPr>
        <w:t xml:space="preserve"> – Awards scholarships to graduating students pursuing higher education or vocational training.</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36"/>
          <w:szCs w:val="36"/>
          <w:u w:val="single"/>
          <w:rtl w:val="0"/>
        </w:rPr>
        <w:t xml:space="preserve">Appreciation</w:t>
      </w:r>
      <w:r w:rsidDel="00000000" w:rsidR="00000000" w:rsidRPr="00000000">
        <w:rPr>
          <w:rFonts w:ascii="Calibri" w:cs="Calibri" w:eastAsia="Calibri" w:hAnsi="Calibri"/>
          <w:sz w:val="24"/>
          <w:szCs w:val="24"/>
          <w:rtl w:val="0"/>
        </w:rPr>
        <w:t xml:space="preserve"> – Recognizes the hard work and dedication of FHUSD educators and staff who make a positive impact in the classroom supporting students throughout the year.</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Visit </w:t>
      </w:r>
      <w:r w:rsidDel="00000000" w:rsidR="00000000" w:rsidRPr="00000000">
        <w:rPr>
          <w:rFonts w:ascii="Calibri" w:cs="Calibri" w:eastAsia="Calibri" w:hAnsi="Calibri"/>
          <w:b w:val="1"/>
          <w:sz w:val="28"/>
          <w:szCs w:val="28"/>
          <w:rtl w:val="0"/>
        </w:rPr>
        <w:t xml:space="preserve">www.fhgeef.org</w:t>
      </w:r>
      <w:r w:rsidDel="00000000" w:rsidR="00000000" w:rsidRPr="00000000">
        <w:rPr>
          <w:rFonts w:ascii="Calibri" w:cs="Calibri" w:eastAsia="Calibri" w:hAnsi="Calibri"/>
          <w:sz w:val="28"/>
          <w:szCs w:val="28"/>
          <w:rtl w:val="0"/>
        </w:rPr>
        <w:t xml:space="preserve"> and click the “donate” button or mail your gift to:</w:t>
      </w:r>
    </w:p>
    <w:p w:rsidR="00000000" w:rsidDel="00000000" w:rsidP="00000000" w:rsidRDefault="00000000" w:rsidRPr="00000000" w14:paraId="0000002B">
      <w:pPr>
        <w:spacing w:after="0" w:line="24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sz w:val="24"/>
          <w:szCs w:val="24"/>
        </w:rPr>
        <w:sectPr>
          <w:type w:val="nextPage"/>
          <w:pgSz w:h="15840" w:w="12240" w:orient="portrait"/>
          <w:pgMar w:bottom="720" w:top="1440" w:left="1800" w:right="720" w:header="720" w:footer="720"/>
        </w:sectPr>
      </w:pPr>
      <w:r w:rsidDel="00000000" w:rsidR="00000000" w:rsidRPr="00000000">
        <w:rPr>
          <w:rFonts w:ascii="Calibri" w:cs="Calibri" w:eastAsia="Calibri" w:hAnsi="Calibri"/>
          <w:b w:val="1"/>
          <w:sz w:val="28"/>
          <w:szCs w:val="28"/>
          <w:rtl w:val="0"/>
        </w:rPr>
        <w:t xml:space="preserve">Golden Eagle Education Foundation</w:t>
        <w:br w:type="textWrapping"/>
        <w:t xml:space="preserve">P.O. Box 17113</w:t>
        <w:br w:type="textWrapping"/>
        <w:t xml:space="preserve">Fountain Hills, AZ 85269</w:t>
      </w:r>
      <w:r w:rsidDel="00000000" w:rsidR="00000000" w:rsidRPr="00000000">
        <w:rPr>
          <w:rtl w:val="0"/>
        </w:rPr>
      </w:r>
    </w:p>
    <w:p w:rsidR="00000000" w:rsidDel="00000000" w:rsidP="00000000" w:rsidRDefault="00000000" w:rsidRPr="00000000" w14:paraId="0000002D">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MENTOR COMMITTEE CONTACT INFORMATION</w:t>
      </w:r>
    </w:p>
    <w:p w:rsidR="00000000" w:rsidDel="00000000" w:rsidP="00000000" w:rsidRDefault="00000000" w:rsidRPr="00000000" w14:paraId="0000002E">
      <w:pPr>
        <w:spacing w:line="240" w:lineRule="auto"/>
        <w:rPr>
          <w:rFonts w:ascii="Calibri" w:cs="Calibri" w:eastAsia="Calibri" w:hAnsi="Calibri"/>
          <w:b w:val="1"/>
          <w:sz w:val="32"/>
          <w:szCs w:val="32"/>
        </w:rPr>
      </w:pPr>
      <w:r w:rsidDel="00000000" w:rsidR="00000000" w:rsidRPr="00000000">
        <w:rPr>
          <w:rFonts w:ascii="Calibri" w:cs="Calibri" w:eastAsia="Calibri" w:hAnsi="Calibri"/>
          <w:sz w:val="28"/>
          <w:szCs w:val="28"/>
          <w:rtl w:val="0"/>
        </w:rPr>
        <w:t xml:space="preserve">Email: </w:t>
      </w:r>
      <w:hyperlink r:id="rId14">
        <w:r w:rsidDel="00000000" w:rsidR="00000000" w:rsidRPr="00000000">
          <w:rPr>
            <w:rFonts w:ascii="Calibri" w:cs="Calibri" w:eastAsia="Calibri" w:hAnsi="Calibri"/>
            <w:color w:val="1155cc"/>
            <w:sz w:val="28"/>
            <w:szCs w:val="28"/>
            <w:u w:val="single"/>
            <w:rtl w:val="0"/>
          </w:rPr>
          <w:t xml:space="preserve">mentoring@fhgeef.org</w:t>
        </w:r>
      </w:hyperlink>
      <w:r w:rsidDel="00000000" w:rsidR="00000000" w:rsidRPr="00000000">
        <w:rPr>
          <w:rtl w:val="0"/>
        </w:rPr>
      </w:r>
    </w:p>
    <w:p w:rsidR="00000000" w:rsidDel="00000000" w:rsidP="00000000" w:rsidRDefault="00000000" w:rsidRPr="00000000" w14:paraId="0000002F">
      <w:pP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Donna Male  </w:t>
      </w:r>
      <w:r w:rsidDel="00000000" w:rsidR="00000000" w:rsidRPr="00000000">
        <w:rPr>
          <w:rFonts w:ascii="Calibri" w:cs="Calibri" w:eastAsia="Calibri" w:hAnsi="Calibri"/>
          <w:sz w:val="32"/>
          <w:szCs w:val="32"/>
          <w:rtl w:val="0"/>
        </w:rPr>
        <w:t xml:space="preserve"> (480) 283-3743</w:t>
      </w: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sz w:val="32"/>
          <w:szCs w:val="32"/>
          <w:rtl w:val="0"/>
        </w:rPr>
        <w:t xml:space="preserve">d232084@gmail.com</w:t>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Fonts w:ascii="Calibri" w:cs="Calibri" w:eastAsia="Calibri" w:hAnsi="Calibri"/>
          <w:b w:val="1"/>
          <w:sz w:val="32"/>
          <w:szCs w:val="32"/>
          <w:rtl w:val="0"/>
        </w:rPr>
        <w:t xml:space="preserve">Kim Danielski </w:t>
      </w:r>
      <w:r w:rsidDel="00000000" w:rsidR="00000000" w:rsidRPr="00000000">
        <w:rPr>
          <w:rFonts w:ascii="Calibri" w:cs="Calibri" w:eastAsia="Calibri" w:hAnsi="Calibri"/>
          <w:sz w:val="32"/>
          <w:szCs w:val="32"/>
          <w:rtl w:val="0"/>
        </w:rPr>
        <w:t xml:space="preserve">(630) 750-4658        danielskikim@gmail.com</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32"/>
          <w:szCs w:val="32"/>
          <w:rtl w:val="0"/>
        </w:rPr>
        <w:t xml:space="preserve">SCHOOL INFORMATION</w:t>
      </w:r>
      <w:r w:rsidDel="00000000" w:rsidR="00000000" w:rsidRPr="00000000">
        <w:rPr>
          <w:rtl w:val="0"/>
        </w:rPr>
      </w:r>
    </w:p>
    <w:p w:rsidR="00000000" w:rsidDel="00000000" w:rsidP="00000000" w:rsidRDefault="00000000" w:rsidRPr="00000000" w14:paraId="00000034">
      <w:pPr>
        <w:spacing w:line="240" w:lineRule="auto"/>
        <w:jc w:val="center"/>
        <w:rPr>
          <w:rFonts w:ascii="Calibri" w:cs="Calibri" w:eastAsia="Calibri" w:hAnsi="Calibri"/>
          <w:sz w:val="28"/>
          <w:szCs w:val="28"/>
        </w:rPr>
      </w:pPr>
      <w:hyperlink r:id="rId15">
        <w:r w:rsidDel="00000000" w:rsidR="00000000" w:rsidRPr="00000000">
          <w:rPr>
            <w:rFonts w:ascii="Calibri" w:cs="Calibri" w:eastAsia="Calibri" w:hAnsi="Calibri"/>
            <w:color w:val="1155cc"/>
            <w:sz w:val="28"/>
            <w:szCs w:val="28"/>
            <w:u w:val="single"/>
            <w:rtl w:val="0"/>
          </w:rPr>
          <w:t xml:space="preserve">https://www.fountainhillsschools.org</w:t>
        </w:r>
      </w:hyperlink>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6"/>
          <w:szCs w:val="36"/>
          <w:rtl w:val="0"/>
        </w:rPr>
        <w:t xml:space="preserve">McDowell Mountain Elementary</w:t>
      </w:r>
      <w:r w:rsidDel="00000000" w:rsidR="00000000" w:rsidRPr="00000000">
        <w:rPr>
          <w:rFonts w:ascii="Calibri" w:cs="Calibri" w:eastAsia="Calibri" w:hAnsi="Calibri"/>
          <w:sz w:val="28"/>
          <w:szCs w:val="28"/>
          <w:rtl w:val="0"/>
        </w:rPr>
        <w:t xml:space="preserve"> (K-5)            (480) 664-5200</w:t>
      </w:r>
    </w:p>
    <w:p w:rsidR="00000000" w:rsidDel="00000000" w:rsidP="00000000" w:rsidRDefault="00000000" w:rsidRPr="00000000" w14:paraId="0000003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15414 N McDowell Mountain Road,  Fountain Hills, AZ 85268</w:t>
      </w:r>
    </w:p>
    <w:p w:rsidR="00000000" w:rsidDel="00000000" w:rsidP="00000000" w:rsidRDefault="00000000" w:rsidRPr="00000000" w14:paraId="0000003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Principal: Ms. Valerie Reichler</w:t>
      </w:r>
    </w:p>
    <w:p w:rsidR="00000000" w:rsidDel="00000000" w:rsidP="00000000" w:rsidRDefault="00000000" w:rsidRPr="00000000" w14:paraId="0000003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Administrative Assistant: Kari Nelson</w:t>
      </w:r>
    </w:p>
    <w:p w:rsidR="00000000" w:rsidDel="00000000" w:rsidP="00000000" w:rsidRDefault="00000000" w:rsidRPr="00000000" w14:paraId="0000003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36"/>
          <w:szCs w:val="36"/>
          <w:rtl w:val="0"/>
        </w:rPr>
        <w:t xml:space="preserve">Fountain Hills Middle School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(6-8)                        (480) 664-5400</w:t>
      </w:r>
    </w:p>
    <w:p w:rsidR="00000000" w:rsidDel="00000000" w:rsidP="00000000" w:rsidRDefault="00000000" w:rsidRPr="00000000" w14:paraId="0000003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16000 E. Palisades Blvd,  Fountain Hills, AZ 85268</w:t>
      </w:r>
    </w:p>
    <w:p w:rsidR="00000000" w:rsidDel="00000000" w:rsidP="00000000" w:rsidRDefault="00000000" w:rsidRPr="00000000" w14:paraId="0000003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Principal: Dr. Kimberly Weeldreyer</w:t>
      </w:r>
    </w:p>
    <w:p w:rsidR="00000000" w:rsidDel="00000000" w:rsidP="00000000" w:rsidRDefault="00000000" w:rsidRPr="00000000" w14:paraId="0000003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Administrative Assistant: Steffnie Beck</w:t>
      </w:r>
    </w:p>
    <w:p w:rsidR="00000000" w:rsidDel="00000000" w:rsidP="00000000" w:rsidRDefault="00000000" w:rsidRPr="00000000" w14:paraId="0000003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6"/>
          <w:szCs w:val="36"/>
          <w:rtl w:val="0"/>
        </w:rPr>
        <w:t xml:space="preserve">Fountain Hills High School </w:t>
      </w:r>
      <w:r w:rsidDel="00000000" w:rsidR="00000000" w:rsidRPr="00000000">
        <w:rPr>
          <w:rFonts w:ascii="Calibri" w:cs="Calibri" w:eastAsia="Calibri" w:hAnsi="Calibri"/>
          <w:sz w:val="28"/>
          <w:szCs w:val="28"/>
          <w:rtl w:val="0"/>
        </w:rPr>
        <w:t xml:space="preserve">(9-12)                             (480) 664-5500</w:t>
      </w:r>
    </w:p>
    <w:p w:rsidR="00000000" w:rsidDel="00000000" w:rsidP="00000000" w:rsidRDefault="00000000" w:rsidRPr="00000000" w14:paraId="00000040">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16100 E. Palisades Blvd,  Fountain Hills, AZ 85268</w:t>
      </w:r>
    </w:p>
    <w:p w:rsidR="00000000" w:rsidDel="00000000" w:rsidP="00000000" w:rsidRDefault="00000000" w:rsidRPr="00000000" w14:paraId="00000041">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Principal: Ms. Barrie Pinto</w:t>
      </w:r>
    </w:p>
    <w:p w:rsidR="00000000" w:rsidDel="00000000" w:rsidP="00000000" w:rsidRDefault="00000000" w:rsidRPr="00000000" w14:paraId="00000042">
      <w:pPr>
        <w:spacing w:line="240" w:lineRule="auto"/>
        <w:rPr>
          <w:rFonts w:ascii="Calibri" w:cs="Calibri" w:eastAsia="Calibri" w:hAnsi="Calibri"/>
          <w:b w:val="1"/>
          <w:color w:val="366091"/>
          <w:sz w:val="32"/>
          <w:szCs w:val="32"/>
        </w:rPr>
      </w:pPr>
      <w:r w:rsidDel="00000000" w:rsidR="00000000" w:rsidRPr="00000000">
        <w:rPr>
          <w:rFonts w:ascii="Calibri" w:cs="Calibri" w:eastAsia="Calibri" w:hAnsi="Calibri"/>
          <w:sz w:val="28"/>
          <w:szCs w:val="28"/>
          <w:rtl w:val="0"/>
        </w:rPr>
        <w:t xml:space="preserve">     Administrative Assistant: Ali Shroyer</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ABOUT MENTORING</w:t>
      </w:r>
    </w:p>
    <w:p w:rsidR="00000000" w:rsidDel="00000000" w:rsidP="00000000" w:rsidRDefault="00000000" w:rsidRPr="00000000" w14:paraId="0000004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a Mentor?</w:t>
      </w:r>
    </w:p>
    <w:p w:rsidR="00000000" w:rsidDel="00000000" w:rsidP="00000000" w:rsidRDefault="00000000" w:rsidRPr="00000000" w14:paraId="000000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mentor is a trusted, reliable adult who supports, guides, and encourages a student through consistent, caring interactions, to ‘shine’ and be noticed. </w:t>
      </w:r>
    </w:p>
    <w:p w:rsidR="00000000" w:rsidDel="00000000" w:rsidP="00000000" w:rsidRDefault="00000000" w:rsidRPr="00000000" w14:paraId="00000046">
      <w:pPr>
        <w:rPr>
          <w:rFonts w:ascii="Calibri" w:cs="Calibri" w:eastAsia="Calibri" w:hAnsi="Calibri"/>
          <w:sz w:val="28"/>
          <w:szCs w:val="28"/>
          <w:highlight w:val="yellow"/>
        </w:rPr>
      </w:pPr>
      <w:r w:rsidDel="00000000" w:rsidR="00000000" w:rsidRPr="00000000">
        <w:rPr>
          <w:rFonts w:ascii="Calibri" w:cs="Calibri" w:eastAsia="Calibri" w:hAnsi="Calibri"/>
          <w:sz w:val="28"/>
          <w:szCs w:val="28"/>
          <w:highlight w:val="yellow"/>
          <w:rtl w:val="0"/>
        </w:rPr>
        <w:t xml:space="preserve">TURN INTO QUESTIONS*****</w:t>
      </w:r>
    </w:p>
    <w:p w:rsidR="00000000" w:rsidDel="00000000" w:rsidP="00000000" w:rsidRDefault="00000000" w:rsidRPr="00000000" w14:paraId="0000004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Qualities of a Mentor</w:t>
      </w:r>
    </w:p>
    <w:p w:rsidR="00000000" w:rsidDel="00000000" w:rsidP="00000000" w:rsidRDefault="00000000" w:rsidRPr="00000000" w14:paraId="00000048">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is my time commitment?</w:t>
      </w:r>
    </w:p>
    <w:p w:rsidR="00000000" w:rsidDel="00000000" w:rsidP="00000000" w:rsidRDefault="00000000" w:rsidRPr="00000000" w14:paraId="0000004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Commitment to one hour per week for one school year</w:t>
      </w:r>
    </w:p>
    <w:p w:rsidR="00000000" w:rsidDel="00000000" w:rsidP="00000000" w:rsidRDefault="00000000" w:rsidRPr="00000000" w14:paraId="000000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Patience and empathy</w:t>
      </w:r>
    </w:p>
    <w:p w:rsidR="00000000" w:rsidDel="00000000" w:rsidP="00000000" w:rsidRDefault="00000000" w:rsidRPr="00000000" w14:paraId="0000004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Flexibility and openness</w:t>
      </w:r>
    </w:p>
    <w:p w:rsidR="00000000" w:rsidDel="00000000" w:rsidP="00000000" w:rsidRDefault="00000000" w:rsidRPr="00000000" w14:paraId="000000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Nonjudgmental attitude</w:t>
      </w:r>
    </w:p>
    <w:p w:rsidR="00000000" w:rsidDel="00000000" w:rsidP="00000000" w:rsidRDefault="00000000" w:rsidRPr="00000000" w14:paraId="0000004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Respect for diversity</w:t>
      </w:r>
    </w:p>
    <w:p w:rsidR="00000000" w:rsidDel="00000000" w:rsidP="00000000" w:rsidRDefault="00000000" w:rsidRPr="00000000" w14:paraId="0000004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Desire to support and empower youth</w:t>
      </w:r>
    </w:p>
    <w:p w:rsidR="00000000" w:rsidDel="00000000" w:rsidP="00000000" w:rsidRDefault="00000000" w:rsidRPr="00000000" w14:paraId="0000004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a Mentor Is</w:t>
      </w:r>
    </w:p>
    <w:p w:rsidR="00000000" w:rsidDel="00000000" w:rsidP="00000000" w:rsidRDefault="00000000" w:rsidRPr="00000000" w14:paraId="0000005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Is dedicated to one student; a reliable listener, role model</w:t>
      </w:r>
    </w:p>
    <w:p w:rsidR="00000000" w:rsidDel="00000000" w:rsidP="00000000" w:rsidRDefault="00000000" w:rsidRPr="00000000" w14:paraId="0000005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a Mentor Is NOT</w:t>
      </w:r>
    </w:p>
    <w:p w:rsidR="00000000" w:rsidDel="00000000" w:rsidP="00000000" w:rsidRDefault="00000000" w:rsidRPr="00000000" w14:paraId="00000053">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t>
      </w:r>
      <w:r w:rsidDel="00000000" w:rsidR="00000000" w:rsidRPr="00000000">
        <w:rPr>
          <w:rFonts w:ascii="Calibri" w:cs="Calibri" w:eastAsia="Calibri" w:hAnsi="Calibri"/>
          <w:sz w:val="28"/>
          <w:szCs w:val="28"/>
          <w:rtl w:val="0"/>
        </w:rPr>
        <w:t xml:space="preserve">- Is Not: a parent, therapist, savior, or disciplinarian</w:t>
      </w:r>
    </w:p>
    <w:p w:rsidR="00000000" w:rsidDel="00000000" w:rsidP="00000000" w:rsidRDefault="00000000" w:rsidRPr="00000000" w14:paraId="0000005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Benefits of Mentoring</w:t>
      </w:r>
    </w:p>
    <w:p w:rsidR="00000000" w:rsidDel="00000000" w:rsidP="00000000" w:rsidRDefault="00000000" w:rsidRPr="00000000" w14:paraId="000000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Improves student self-esteem and academic performance</w:t>
      </w:r>
    </w:p>
    <w:p w:rsidR="00000000" w:rsidDel="00000000" w:rsidP="00000000" w:rsidRDefault="00000000" w:rsidRPr="00000000" w14:paraId="0000005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Supports teachers and school staff</w:t>
      </w:r>
    </w:p>
    <w:p w:rsidR="00000000" w:rsidDel="00000000" w:rsidP="00000000" w:rsidRDefault="00000000" w:rsidRPr="00000000" w14:paraId="000000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Offers personal fulfillment for mentors</w:t>
      </w:r>
    </w:p>
    <w:p w:rsidR="00000000" w:rsidDel="00000000" w:rsidP="00000000" w:rsidRDefault="00000000" w:rsidRPr="00000000" w14:paraId="0000005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Strengthens community engagement</w:t>
      </w:r>
    </w:p>
    <w:p w:rsidR="00000000" w:rsidDel="00000000" w:rsidP="00000000" w:rsidRDefault="00000000" w:rsidRPr="00000000" w14:paraId="0000005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STAGES OF MENTORING</w:t>
      </w:r>
    </w:p>
    <w:p w:rsidR="00000000" w:rsidDel="00000000" w:rsidP="00000000" w:rsidRDefault="00000000" w:rsidRPr="00000000" w14:paraId="0000005C">
      <w:pPr>
        <w:rPr>
          <w:rFonts w:ascii="Calibri" w:cs="Calibri" w:eastAsia="Calibri" w:hAnsi="Calibri"/>
          <w:b w:val="1"/>
          <w:i w:val="1"/>
          <w:sz w:val="28"/>
          <w:szCs w:val="28"/>
          <w:u w:val="single"/>
        </w:rPr>
      </w:pPr>
      <w:r w:rsidDel="00000000" w:rsidR="00000000" w:rsidRPr="00000000">
        <w:rPr>
          <w:rFonts w:ascii="Calibri" w:cs="Calibri" w:eastAsia="Calibri" w:hAnsi="Calibri"/>
          <w:b w:val="1"/>
          <w:sz w:val="28"/>
          <w:szCs w:val="28"/>
          <w:rtl w:val="0"/>
        </w:rPr>
        <w:t xml:space="preserve">Stage #1:</w:t>
      </w:r>
      <w:r w:rsidDel="00000000" w:rsidR="00000000" w:rsidRPr="00000000">
        <w:rPr>
          <w:rFonts w:ascii="Calibri" w:cs="Calibri" w:eastAsia="Calibri" w:hAnsi="Calibri"/>
          <w:b w:val="1"/>
          <w:i w:val="1"/>
          <w:sz w:val="28"/>
          <w:szCs w:val="28"/>
          <w:u w:val="single"/>
          <w:rtl w:val="0"/>
        </w:rPr>
        <w:t xml:space="preserve"> Developing Rapport and Building Trust</w:t>
      </w:r>
    </w:p>
    <w:p w:rsidR="00000000" w:rsidDel="00000000" w:rsidP="00000000" w:rsidRDefault="00000000" w:rsidRPr="00000000" w14:paraId="000000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Trust takes time, especially for students with unstable backgrounds.</w:t>
      </w:r>
    </w:p>
    <w:p w:rsidR="00000000" w:rsidDel="00000000" w:rsidP="00000000" w:rsidRDefault="00000000" w:rsidRPr="00000000" w14:paraId="0000005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 consistent, reliable, and patient.</w:t>
      </w:r>
    </w:p>
    <w:p w:rsidR="00000000" w:rsidDel="00000000" w:rsidP="00000000" w:rsidRDefault="00000000" w:rsidRPr="00000000" w14:paraId="0000005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Expect possible testing behaviors (missed appointments, silence, etc.).</w:t>
      </w:r>
    </w:p>
    <w:p w:rsidR="00000000" w:rsidDel="00000000" w:rsidP="00000000" w:rsidRDefault="00000000" w:rsidRPr="00000000" w14:paraId="0000006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i w:val="1"/>
          <w:sz w:val="28"/>
          <w:szCs w:val="28"/>
          <w:u w:val="single"/>
        </w:rPr>
      </w:pPr>
      <w:r w:rsidDel="00000000" w:rsidR="00000000" w:rsidRPr="00000000">
        <w:rPr>
          <w:rFonts w:ascii="Calibri" w:cs="Calibri" w:eastAsia="Calibri" w:hAnsi="Calibri"/>
          <w:b w:val="1"/>
          <w:sz w:val="28"/>
          <w:szCs w:val="28"/>
          <w:rtl w:val="0"/>
        </w:rPr>
        <w:t xml:space="preserve">Stage #2: </w:t>
      </w:r>
      <w:r w:rsidDel="00000000" w:rsidR="00000000" w:rsidRPr="00000000">
        <w:rPr>
          <w:rFonts w:ascii="Calibri" w:cs="Calibri" w:eastAsia="Calibri" w:hAnsi="Calibri"/>
          <w:b w:val="1"/>
          <w:i w:val="1"/>
          <w:sz w:val="28"/>
          <w:szCs w:val="28"/>
          <w:u w:val="single"/>
          <w:rtl w:val="0"/>
        </w:rPr>
        <w:t xml:space="preserve">Reaching Goals</w:t>
      </w:r>
    </w:p>
    <w:p w:rsidR="00000000" w:rsidDel="00000000" w:rsidP="00000000" w:rsidRDefault="00000000" w:rsidRPr="00000000" w14:paraId="000000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-Identify Needs, Create Steps to Achieve, Evaluate</w:t>
      </w:r>
    </w:p>
    <w:p w:rsidR="00000000" w:rsidDel="00000000" w:rsidP="00000000" w:rsidRDefault="00000000" w:rsidRPr="00000000" w14:paraId="0000006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Relationships deepen over time.</w:t>
      </w:r>
    </w:p>
    <w:p w:rsidR="00000000" w:rsidDel="00000000" w:rsidP="00000000" w:rsidRDefault="00000000" w:rsidRPr="00000000" w14:paraId="0000006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Celebrate progress; adjust expectations as needed.</w:t>
      </w:r>
    </w:p>
    <w:p w:rsidR="00000000" w:rsidDel="00000000" w:rsidP="00000000" w:rsidRDefault="00000000" w:rsidRPr="00000000" w14:paraId="000000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Seek support from the Mentor Administrator when needed.</w:t>
      </w:r>
    </w:p>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i w:val="1"/>
          <w:sz w:val="28"/>
          <w:szCs w:val="28"/>
          <w:u w:val="single"/>
        </w:rPr>
      </w:pPr>
      <w:r w:rsidDel="00000000" w:rsidR="00000000" w:rsidRPr="00000000">
        <w:rPr>
          <w:rFonts w:ascii="Calibri" w:cs="Calibri" w:eastAsia="Calibri" w:hAnsi="Calibri"/>
          <w:b w:val="1"/>
          <w:sz w:val="28"/>
          <w:szCs w:val="28"/>
          <w:rtl w:val="0"/>
        </w:rPr>
        <w:t xml:space="preserve">Stage #3: </w:t>
      </w:r>
      <w:r w:rsidDel="00000000" w:rsidR="00000000" w:rsidRPr="00000000">
        <w:rPr>
          <w:rFonts w:ascii="Calibri" w:cs="Calibri" w:eastAsia="Calibri" w:hAnsi="Calibri"/>
          <w:b w:val="1"/>
          <w:i w:val="1"/>
          <w:sz w:val="28"/>
          <w:szCs w:val="28"/>
          <w:u w:val="single"/>
          <w:rtl w:val="0"/>
        </w:rPr>
        <w:t xml:space="preserve">Closing the Relationship</w:t>
      </w:r>
    </w:p>
    <w:p w:rsidR="00000000" w:rsidDel="00000000" w:rsidP="00000000" w:rsidRDefault="00000000" w:rsidRPr="00000000" w14:paraId="0000006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Plan an intentional and supportive ending; celebrate successes and review goals.</w:t>
      </w:r>
    </w:p>
    <w:p w:rsidR="00000000" w:rsidDel="00000000" w:rsidP="00000000" w:rsidRDefault="00000000" w:rsidRPr="00000000" w14:paraId="0000006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Discuss feelings and next steps with your mentee. </w:t>
      </w:r>
    </w:p>
    <w:p w:rsidR="00000000" w:rsidDel="00000000" w:rsidP="00000000" w:rsidRDefault="00000000" w:rsidRPr="00000000" w14:paraId="000000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Never disappear without explanation. Provide closure at end of school year</w:t>
      </w:r>
    </w:p>
    <w:p w:rsidR="00000000" w:rsidDel="00000000" w:rsidP="00000000" w:rsidRDefault="00000000" w:rsidRPr="00000000" w14:paraId="0000006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-Attend year-end social with mentee to celebrate successes and say ’Happy Summer’</w:t>
      </w:r>
    </w:p>
    <w:p w:rsidR="00000000" w:rsidDel="00000000" w:rsidP="00000000" w:rsidRDefault="00000000" w:rsidRPr="00000000" w14:paraId="0000006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GEEF MENTORING POLICIES</w:t>
      </w:r>
    </w:p>
    <w:p w:rsidR="00000000" w:rsidDel="00000000" w:rsidP="00000000" w:rsidRDefault="00000000" w:rsidRPr="00000000" w14:paraId="000000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Commit to 40 minutes/week during the school year</w:t>
      </w:r>
    </w:p>
    <w:p w:rsidR="00000000" w:rsidDel="00000000" w:rsidP="00000000" w:rsidRDefault="00000000" w:rsidRPr="00000000" w14:paraId="0000007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Attend a two hour orientation session</w:t>
      </w:r>
    </w:p>
    <w:p w:rsidR="00000000" w:rsidDel="00000000" w:rsidP="00000000" w:rsidRDefault="00000000" w:rsidRPr="00000000" w14:paraId="0000007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 Background check </w:t>
      </w:r>
      <w:r w:rsidDel="00000000" w:rsidR="00000000" w:rsidRPr="00000000">
        <w:rPr>
          <w:rFonts w:ascii="Calibri" w:cs="Calibri" w:eastAsia="Calibri" w:hAnsi="Calibri"/>
          <w:sz w:val="28"/>
          <w:szCs w:val="28"/>
          <w:rtl w:val="0"/>
        </w:rPr>
        <w:t xml:space="preserve">submission: </w:t>
      </w:r>
      <w:r w:rsidDel="00000000" w:rsidR="00000000" w:rsidRPr="00000000">
        <w:rPr>
          <w:rFonts w:ascii="Calibri" w:cs="Calibri" w:eastAsia="Calibri" w:hAnsi="Calibri"/>
          <w:sz w:val="34"/>
          <w:szCs w:val="34"/>
          <w:u w:val="single"/>
          <w:rtl w:val="0"/>
        </w:rPr>
        <w:t xml:space="preserve">Once your training session is complete, contact </w:t>
      </w:r>
      <w:r w:rsidDel="00000000" w:rsidR="00000000" w:rsidRPr="00000000">
        <w:rPr>
          <w:rFonts w:ascii="Calibri" w:cs="Calibri" w:eastAsia="Calibri" w:hAnsi="Calibri"/>
          <w:i w:val="1"/>
          <w:sz w:val="34"/>
          <w:szCs w:val="34"/>
          <w:u w:val="single"/>
          <w:rtl w:val="0"/>
        </w:rPr>
        <w:t xml:space="preserve">one</w:t>
      </w:r>
      <w:r w:rsidDel="00000000" w:rsidR="00000000" w:rsidRPr="00000000">
        <w:rPr>
          <w:rFonts w:ascii="Calibri" w:cs="Calibri" w:eastAsia="Calibri" w:hAnsi="Calibri"/>
          <w:sz w:val="34"/>
          <w:szCs w:val="34"/>
          <w:u w:val="single"/>
          <w:rtl w:val="0"/>
        </w:rPr>
        <w:t xml:space="preserve"> of the following FH School Administrators to initiate your background check</w:t>
      </w:r>
      <w:r w:rsidDel="00000000" w:rsidR="00000000" w:rsidRPr="00000000">
        <w:rPr>
          <w:rFonts w:ascii="Calibri" w:cs="Calibri" w:eastAsia="Calibri" w:hAnsi="Calibri"/>
          <w:sz w:val="28"/>
          <w:szCs w:val="28"/>
          <w:u w:val="single"/>
          <w:rtl w:val="0"/>
        </w:rPr>
        <w:t xml:space="preserv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72">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sz w:val="32"/>
          <w:szCs w:val="32"/>
          <w:rtl w:val="0"/>
        </w:rPr>
        <w:t xml:space="preserve">Kristi Fuda</w:t>
      </w:r>
      <w:r w:rsidDel="00000000" w:rsidR="00000000" w:rsidRPr="00000000">
        <w:rPr>
          <w:rFonts w:ascii="Calibri" w:cs="Calibri" w:eastAsia="Calibri" w:hAnsi="Calibri"/>
          <w:b w:val="1"/>
          <w:sz w:val="28"/>
          <w:szCs w:val="28"/>
          <w:rtl w:val="0"/>
        </w:rPr>
        <w:t xml:space="preserve"> (480) 664-5014</w:t>
      </w:r>
      <w:r w:rsidDel="00000000" w:rsidR="00000000" w:rsidRPr="00000000">
        <w:rPr>
          <w:rFonts w:ascii="Calibri" w:cs="Calibri" w:eastAsia="Calibri" w:hAnsi="Calibri"/>
          <w:sz w:val="28"/>
          <w:szCs w:val="28"/>
          <w:rtl w:val="0"/>
        </w:rPr>
        <w:t xml:space="preserve">   OR    </w:t>
      </w:r>
      <w:r w:rsidDel="00000000" w:rsidR="00000000" w:rsidRPr="00000000">
        <w:rPr>
          <w:rFonts w:ascii="Calibri" w:cs="Calibri" w:eastAsia="Calibri" w:hAnsi="Calibri"/>
          <w:b w:val="1"/>
          <w:sz w:val="32"/>
          <w:szCs w:val="32"/>
          <w:rtl w:val="0"/>
        </w:rPr>
        <w:t xml:space="preserve">Hailey Brown</w:t>
      </w:r>
      <w:r w:rsidDel="00000000" w:rsidR="00000000" w:rsidRPr="00000000">
        <w:rPr>
          <w:rFonts w:ascii="Calibri" w:cs="Calibri" w:eastAsia="Calibri" w:hAnsi="Calibri"/>
          <w:b w:val="1"/>
          <w:sz w:val="28"/>
          <w:szCs w:val="28"/>
          <w:rtl w:val="0"/>
        </w:rPr>
        <w:t xml:space="preserve"> (480) 664-5017</w:t>
      </w:r>
      <w:r w:rsidDel="00000000" w:rsidR="00000000" w:rsidRPr="00000000">
        <w:rPr>
          <w:rtl w:val="0"/>
        </w:rPr>
      </w:r>
    </w:p>
    <w:p w:rsidR="00000000" w:rsidDel="00000000" w:rsidP="00000000" w:rsidRDefault="00000000" w:rsidRPr="00000000" w14:paraId="0000007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Tell her that you have joined the Mentor Program and completed the training session. Via phone call, you will need to provide your full name, email address, and Social Security number.  All info is entered into the computer site for confidentiality. You will receive verification within 10 days via email. Once verified, you can begin mentoring.</w:t>
      </w:r>
    </w:p>
    <w:p w:rsidR="00000000" w:rsidDel="00000000" w:rsidP="00000000" w:rsidRDefault="00000000" w:rsidRPr="00000000" w14:paraId="0000007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Always sign at front office and wear a badge on campus</w:t>
      </w:r>
    </w:p>
    <w:p w:rsidR="00000000" w:rsidDel="00000000" w:rsidP="00000000" w:rsidRDefault="00000000" w:rsidRPr="00000000" w14:paraId="0000007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Follow the lead of your student’s teacher</w:t>
      </w:r>
    </w:p>
    <w:p w:rsidR="00000000" w:rsidDel="00000000" w:rsidP="00000000" w:rsidRDefault="00000000" w:rsidRPr="00000000" w14:paraId="000000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Maintain boundaries—mentoring happens on school grounds, during school hours</w:t>
      </w:r>
    </w:p>
    <w:p w:rsidR="00000000" w:rsidDel="00000000" w:rsidP="00000000" w:rsidRDefault="00000000" w:rsidRPr="00000000" w14:paraId="0000007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Do not take a student off campus or to the parking lot</w:t>
      </w:r>
    </w:p>
    <w:p w:rsidR="00000000" w:rsidDel="00000000" w:rsidP="00000000" w:rsidRDefault="00000000" w:rsidRPr="00000000" w14:paraId="0000007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Limit physical contact to appropriate gestures in full view of staff</w:t>
      </w:r>
    </w:p>
    <w:p w:rsidR="00000000" w:rsidDel="00000000" w:rsidP="00000000" w:rsidRDefault="00000000" w:rsidRPr="00000000" w14:paraId="0000007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 concerns with a mentor committee mentor</w:t>
      </w:r>
    </w:p>
    <w:p w:rsidR="00000000" w:rsidDel="00000000" w:rsidP="00000000" w:rsidRDefault="00000000" w:rsidRPr="00000000" w14:paraId="0000007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-Keep a record of how many sessions you worked with the student on the form provided to be turned in at year end. One session equals 1 hour. </w:t>
      </w:r>
    </w:p>
    <w:p w:rsidR="00000000" w:rsidDel="00000000" w:rsidP="00000000" w:rsidRDefault="00000000" w:rsidRPr="00000000" w14:paraId="0000007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-Participate in optional Mentor Program Activities and Socials</w:t>
      </w:r>
    </w:p>
    <w:p w:rsidR="00000000" w:rsidDel="00000000" w:rsidP="00000000" w:rsidRDefault="00000000" w:rsidRPr="00000000" w14:paraId="0000007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 positive and kind. </w:t>
      </w:r>
    </w:p>
    <w:p w:rsidR="00000000" w:rsidDel="00000000" w:rsidP="00000000" w:rsidRDefault="00000000" w:rsidRPr="00000000" w14:paraId="0000007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F">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CONFIDENTIALITY</w:t>
      </w:r>
    </w:p>
    <w:p w:rsidR="00000000" w:rsidDel="00000000" w:rsidP="00000000" w:rsidRDefault="00000000" w:rsidRPr="00000000" w14:paraId="00000080">
      <w:pP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*******REVIEW &amp; update GUIDELINES FROM PETER</w:t>
      </w:r>
    </w:p>
    <w:p w:rsidR="00000000" w:rsidDel="00000000" w:rsidP="00000000" w:rsidRDefault="00000000" w:rsidRPr="00000000" w14:paraId="0000008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All student disclosures must remain private</w:t>
      </w:r>
    </w:p>
    <w:p w:rsidR="00000000" w:rsidDel="00000000" w:rsidP="00000000" w:rsidRDefault="00000000" w:rsidRPr="00000000" w14:paraId="0000008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Report abuse or illegal activity to school staff immediately</w:t>
      </w:r>
    </w:p>
    <w:p w:rsidR="00000000" w:rsidDel="00000000" w:rsidP="00000000" w:rsidRDefault="00000000" w:rsidRPr="00000000" w14:paraId="0000008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i w:val="1"/>
          <w:color w:val="4f81bd"/>
          <w:sz w:val="28"/>
          <w:szCs w:val="28"/>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i w:val="1"/>
          <w:color w:val="4f81bd"/>
          <w:sz w:val="28"/>
          <w:szCs w:val="28"/>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i w:val="1"/>
          <w:color w:val="4f81bd"/>
          <w:sz w:val="28"/>
          <w:szCs w:val="28"/>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What Mentors Do</w:t>
      </w:r>
    </w:p>
    <w:p w:rsidR="00000000" w:rsidDel="00000000" w:rsidP="00000000" w:rsidRDefault="00000000" w:rsidRPr="00000000" w14:paraId="0000009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Build trust and offer encouragement</w:t>
      </w:r>
    </w:p>
    <w:p w:rsidR="00000000" w:rsidDel="00000000" w:rsidP="00000000" w:rsidRDefault="00000000" w:rsidRPr="00000000" w14:paraId="0000009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Follow the teacher’s direction</w:t>
      </w:r>
    </w:p>
    <w:p w:rsidR="00000000" w:rsidDel="00000000" w:rsidP="00000000" w:rsidRDefault="00000000" w:rsidRPr="00000000" w14:paraId="0000009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Mix academics with relationship-building activities</w:t>
      </w:r>
    </w:p>
    <w:p w:rsidR="00000000" w:rsidDel="00000000" w:rsidP="00000000" w:rsidRDefault="00000000" w:rsidRPr="00000000" w14:paraId="0000009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Celebrate small successes</w:t>
      </w:r>
    </w:p>
    <w:p w:rsidR="00000000" w:rsidDel="00000000" w:rsidP="00000000" w:rsidRDefault="00000000" w:rsidRPr="00000000" w14:paraId="0000009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TIPS FOR SUCCESSFUL MENTORING</w:t>
      </w:r>
    </w:p>
    <w:p w:rsidR="00000000" w:rsidDel="00000000" w:rsidP="00000000" w:rsidRDefault="00000000" w:rsidRPr="00000000" w14:paraId="000000A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 present and flexible</w:t>
      </w:r>
    </w:p>
    <w:p w:rsidR="00000000" w:rsidDel="00000000" w:rsidP="00000000" w:rsidRDefault="00000000" w:rsidRPr="00000000" w14:paraId="000000A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Focus on your student’s needs</w:t>
      </w:r>
    </w:p>
    <w:p w:rsidR="00000000" w:rsidDel="00000000" w:rsidP="00000000" w:rsidRDefault="00000000" w:rsidRPr="00000000" w14:paraId="000000A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Use open-ended questions to spark discussion</w:t>
      </w:r>
    </w:p>
    <w:p w:rsidR="00000000" w:rsidDel="00000000" w:rsidP="00000000" w:rsidRDefault="00000000" w:rsidRPr="00000000" w14:paraId="000000A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 a consistent, nonjudgmental presence</w:t>
      </w:r>
    </w:p>
    <w:p w:rsidR="00000000" w:rsidDel="00000000" w:rsidP="00000000" w:rsidRDefault="00000000" w:rsidRPr="00000000" w14:paraId="000000A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Praise effort over results</w:t>
      </w:r>
    </w:p>
    <w:p w:rsidR="00000000" w:rsidDel="00000000" w:rsidP="00000000" w:rsidRDefault="00000000" w:rsidRPr="00000000" w14:paraId="000000A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Don’t try to fix everything—listen and support</w:t>
      </w:r>
    </w:p>
    <w:p w:rsidR="00000000" w:rsidDel="00000000" w:rsidP="00000000" w:rsidRDefault="00000000" w:rsidRPr="00000000" w14:paraId="000000A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Motivational Strategies</w:t>
      </w:r>
    </w:p>
    <w:p w:rsidR="00000000" w:rsidDel="00000000" w:rsidP="00000000" w:rsidRDefault="00000000" w:rsidRPr="00000000" w14:paraId="000000A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Break tasks into small successes</w:t>
      </w:r>
    </w:p>
    <w:p w:rsidR="00000000" w:rsidDel="00000000" w:rsidP="00000000" w:rsidRDefault="00000000" w:rsidRPr="00000000" w14:paraId="000000A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Use positive reinforcement</w:t>
      </w:r>
    </w:p>
    <w:p w:rsidR="00000000" w:rsidDel="00000000" w:rsidP="00000000" w:rsidRDefault="00000000" w:rsidRPr="00000000" w14:paraId="000000A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Mix learning with games and creative projects</w:t>
      </w:r>
    </w:p>
    <w:p w:rsidR="00000000" w:rsidDel="00000000" w:rsidP="00000000" w:rsidRDefault="00000000" w:rsidRPr="00000000" w14:paraId="000000A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Keep notes on student progress and interests</w:t>
      </w:r>
    </w:p>
    <w:p w:rsidR="00000000" w:rsidDel="00000000" w:rsidP="00000000" w:rsidRDefault="00000000" w:rsidRPr="00000000" w14:paraId="000000A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COMMUNICATION &amp; LISTENING SKILLS</w:t>
      </w:r>
    </w:p>
    <w:p w:rsidR="00000000" w:rsidDel="00000000" w:rsidP="00000000" w:rsidRDefault="00000000" w:rsidRPr="00000000" w14:paraId="000000B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Make eye contact and use open body language</w:t>
      </w:r>
    </w:p>
    <w:p w:rsidR="00000000" w:rsidDel="00000000" w:rsidP="00000000" w:rsidRDefault="00000000" w:rsidRPr="00000000" w14:paraId="000000B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Let the student speak without interruption</w:t>
      </w:r>
    </w:p>
    <w:p w:rsidR="00000000" w:rsidDel="00000000" w:rsidP="00000000" w:rsidRDefault="00000000" w:rsidRPr="00000000" w14:paraId="000000B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Ask follow-up questions like “How did that make you feel?”</w:t>
      </w:r>
    </w:p>
    <w:p w:rsidR="00000000" w:rsidDel="00000000" w:rsidP="00000000" w:rsidRDefault="00000000" w:rsidRPr="00000000" w14:paraId="000000B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Use reflective statements: “What I hear you saying is...”</w:t>
      </w:r>
    </w:p>
    <w:p w:rsidR="00000000" w:rsidDel="00000000" w:rsidP="00000000" w:rsidRDefault="00000000" w:rsidRPr="00000000" w14:paraId="000000B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ACTIVITY IDEAS</w:t>
      </w:r>
    </w:p>
    <w:p w:rsidR="00000000" w:rsidDel="00000000" w:rsidP="00000000" w:rsidRDefault="00000000" w:rsidRPr="00000000" w14:paraId="000000B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Read together</w:t>
      </w:r>
    </w:p>
    <w:p w:rsidR="00000000" w:rsidDel="00000000" w:rsidP="00000000" w:rsidRDefault="00000000" w:rsidRPr="00000000" w14:paraId="000000B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Play simple games</w:t>
      </w:r>
    </w:p>
    <w:p w:rsidR="00000000" w:rsidDel="00000000" w:rsidP="00000000" w:rsidRDefault="00000000" w:rsidRPr="00000000" w14:paraId="000000B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Work on puzzles or coloring sheets</w:t>
      </w:r>
    </w:p>
    <w:p w:rsidR="00000000" w:rsidDel="00000000" w:rsidP="00000000" w:rsidRDefault="00000000" w:rsidRPr="00000000" w14:paraId="000000B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Talk about hobbies or future dreams</w:t>
      </w:r>
    </w:p>
    <w:p w:rsidR="00000000" w:rsidDel="00000000" w:rsidP="00000000" w:rsidRDefault="00000000" w:rsidRPr="00000000" w14:paraId="000000B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 stories or jokes</w:t>
      </w:r>
    </w:p>
    <w:p w:rsidR="00000000" w:rsidDel="00000000" w:rsidP="00000000" w:rsidRDefault="00000000" w:rsidRPr="00000000" w14:paraId="000000B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Write or draw together</w:t>
      </w:r>
    </w:p>
    <w:p w:rsidR="00000000" w:rsidDel="00000000" w:rsidP="00000000" w:rsidRDefault="00000000" w:rsidRPr="00000000" w14:paraId="000000B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0">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Discussion Starters</w:t>
      </w:r>
    </w:p>
    <w:p w:rsidR="00000000" w:rsidDel="00000000" w:rsidP="00000000" w:rsidRDefault="00000000" w:rsidRPr="00000000" w14:paraId="000000C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do you enjoy most about school?</w:t>
      </w:r>
    </w:p>
    <w:p w:rsidR="00000000" w:rsidDel="00000000" w:rsidP="00000000" w:rsidRDefault="00000000" w:rsidRPr="00000000" w14:paraId="000000C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do you like about yourself?</w:t>
      </w:r>
    </w:p>
    <w:p w:rsidR="00000000" w:rsidDel="00000000" w:rsidP="00000000" w:rsidRDefault="00000000" w:rsidRPr="00000000" w14:paraId="000000C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would you change if you could?</w:t>
      </w:r>
    </w:p>
    <w:p w:rsidR="00000000" w:rsidDel="00000000" w:rsidP="00000000" w:rsidRDefault="00000000" w:rsidRPr="00000000" w14:paraId="000000C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do you want to be when you grow up?</w:t>
      </w:r>
    </w:p>
    <w:p w:rsidR="00000000" w:rsidDel="00000000" w:rsidP="00000000" w:rsidRDefault="00000000" w:rsidRPr="00000000" w14:paraId="000000C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READING SKILLS</w:t>
      </w:r>
    </w:p>
    <w:p w:rsidR="00000000" w:rsidDel="00000000" w:rsidP="00000000" w:rsidRDefault="00000000" w:rsidRPr="00000000" w14:paraId="000000C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 expressive and enthusiastic</w:t>
      </w:r>
    </w:p>
    <w:p w:rsidR="00000000" w:rsidDel="00000000" w:rsidP="00000000" w:rsidRDefault="00000000" w:rsidRPr="00000000" w14:paraId="000000C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Pause to ask questions or explore illustrations</w:t>
      </w:r>
    </w:p>
    <w:p w:rsidR="00000000" w:rsidDel="00000000" w:rsidP="00000000" w:rsidRDefault="00000000" w:rsidRPr="00000000" w14:paraId="000000C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Praise effort and encourage self-correction</w:t>
      </w:r>
    </w:p>
    <w:p w:rsidR="00000000" w:rsidDel="00000000" w:rsidP="00000000" w:rsidRDefault="00000000" w:rsidRPr="00000000" w14:paraId="000000C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Help students focus on comprehension over pronunciation</w:t>
      </w:r>
    </w:p>
    <w:p w:rsidR="00000000" w:rsidDel="00000000" w:rsidP="00000000" w:rsidRDefault="00000000" w:rsidRPr="00000000" w14:paraId="000000C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MATH</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2"/>
          <w:szCs w:val="32"/>
          <w:rtl w:val="0"/>
        </w:rPr>
        <w:t xml:space="preserve">SKILLS</w:t>
      </w:r>
    </w:p>
    <w:p w:rsidR="00000000" w:rsidDel="00000000" w:rsidP="00000000" w:rsidRDefault="00000000" w:rsidRPr="00000000" w14:paraId="000000C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-Use + - x / flash cards for practice. Repetition is key to success.</w:t>
      </w:r>
    </w:p>
    <w:p w:rsidR="00000000" w:rsidDel="00000000" w:rsidP="00000000" w:rsidRDefault="00000000" w:rsidRPr="00000000" w14:paraId="000000C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-Praise positive and keep working on deficit skills</w:t>
      </w:r>
    </w:p>
    <w:p w:rsidR="00000000" w:rsidDel="00000000" w:rsidP="00000000" w:rsidRDefault="00000000" w:rsidRPr="00000000" w14:paraId="000000C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-Make math fun. Use dice, cards, games to add a subtract</w:t>
      </w:r>
    </w:p>
    <w:p w:rsidR="00000000" w:rsidDel="00000000" w:rsidP="00000000" w:rsidRDefault="00000000" w:rsidRPr="00000000" w14:paraId="000000D0">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WRITING SKILLS </w:t>
      </w:r>
    </w:p>
    <w:p w:rsidR="00000000" w:rsidDel="00000000" w:rsidP="00000000" w:rsidRDefault="00000000" w:rsidRPr="00000000" w14:paraId="000000D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-Engage the student by writing something the student said</w:t>
      </w:r>
    </w:p>
    <w:p w:rsidR="00000000" w:rsidDel="00000000" w:rsidP="00000000" w:rsidRDefault="00000000" w:rsidRPr="00000000" w14:paraId="000000D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-Write a story together (beginning, middle, and end)</w:t>
      </w:r>
    </w:p>
    <w:p w:rsidR="00000000" w:rsidDel="00000000" w:rsidP="00000000" w:rsidRDefault="00000000" w:rsidRPr="00000000" w14:paraId="000000D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-Check for capitals, punctuation, and spelling</w:t>
      </w:r>
    </w:p>
    <w:p w:rsidR="00000000" w:rsidDel="00000000" w:rsidP="00000000" w:rsidRDefault="00000000" w:rsidRPr="00000000" w14:paraId="000000D5">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SPELLING SKILLS</w:t>
      </w:r>
    </w:p>
    <w:p w:rsidR="00000000" w:rsidDel="00000000" w:rsidP="00000000" w:rsidRDefault="00000000" w:rsidRPr="00000000" w14:paraId="000000D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 the word, check for word meaning, spell the word, write the word, cover and write again</w:t>
      </w:r>
    </w:p>
    <w:p w:rsidR="00000000" w:rsidDel="00000000" w:rsidP="00000000" w:rsidRDefault="00000000" w:rsidRPr="00000000" w14:paraId="000000D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-Run finger under the word while saying the word slowly (matching sounds to letters)</w:t>
      </w:r>
    </w:p>
    <w:p w:rsidR="00000000" w:rsidDel="00000000" w:rsidP="00000000" w:rsidRDefault="00000000" w:rsidRPr="00000000" w14:paraId="000000D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-Write word with finger in sand in a tray or on the table (tactile)</w:t>
      </w:r>
    </w:p>
    <w:p w:rsidR="00000000" w:rsidDel="00000000" w:rsidP="00000000" w:rsidRDefault="00000000" w:rsidRPr="00000000" w14:paraId="000000D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-Write word in the air (muscle memory)</w:t>
      </w:r>
    </w:p>
    <w:p w:rsidR="00000000" w:rsidDel="00000000" w:rsidP="00000000" w:rsidRDefault="00000000" w:rsidRPr="00000000" w14:paraId="000000D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-Make words using letter tiles</w:t>
      </w:r>
    </w:p>
    <w:p w:rsidR="00000000" w:rsidDel="00000000" w:rsidP="00000000" w:rsidRDefault="00000000" w:rsidRPr="00000000" w14:paraId="000000D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-Break words into manageable chunks </w:t>
      </w:r>
    </w:p>
    <w:p w:rsidR="00000000" w:rsidDel="00000000" w:rsidP="00000000" w:rsidRDefault="00000000" w:rsidRPr="00000000" w14:paraId="000000D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EVERYTHING YOU WANTED TO KNOW ABOUT BEING A MENTOR BUT WERE AFRAID TO ASK</w:t>
      </w:r>
    </w:p>
    <w:p w:rsidR="00000000" w:rsidDel="00000000" w:rsidP="00000000" w:rsidRDefault="00000000" w:rsidRPr="00000000" w14:paraId="000000E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How do I get my mentor assignment and when will I start?</w:t>
      </w:r>
    </w:p>
    <w:p w:rsidR="00000000" w:rsidDel="00000000" w:rsidP="00000000" w:rsidRDefault="00000000" w:rsidRPr="00000000" w14:paraId="000000E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Your completed Mentor Profile is shared with the school principal and then with teachers who have a student who requested a mentor.</w:t>
      </w:r>
    </w:p>
    <w:p w:rsidR="00000000" w:rsidDel="00000000" w:rsidP="00000000" w:rsidRDefault="00000000" w:rsidRPr="00000000" w14:paraId="000000E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you’re continuing with a student from the previous year, the profile will go to that student’s new teacher. </w:t>
      </w:r>
    </w:p>
    <w:p w:rsidR="00000000" w:rsidDel="00000000" w:rsidP="00000000" w:rsidRDefault="00000000" w:rsidRPr="00000000" w14:paraId="000000E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Teachers need time early in the school year to assess student needs and secure parent permission. A student will be matched with a mentor according to availability and a time/day that works for both.</w:t>
      </w:r>
    </w:p>
    <w:p w:rsidR="00000000" w:rsidDel="00000000" w:rsidP="00000000" w:rsidRDefault="00000000" w:rsidRPr="00000000" w14:paraId="000000E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you requested a later start (e.g., October or January), you’ll be contacted accordingly.</w:t>
      </w:r>
    </w:p>
    <w:p w:rsidR="00000000" w:rsidDel="00000000" w:rsidP="00000000" w:rsidRDefault="00000000" w:rsidRPr="00000000" w14:paraId="000000E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Can I learn more about my student’s background?</w:t>
      </w:r>
    </w:p>
    <w:p w:rsidR="00000000" w:rsidDel="00000000" w:rsidP="00000000" w:rsidRDefault="00000000" w:rsidRPr="00000000" w14:paraId="000000E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Student information is confidential. Teachers may share limited academic info (e.g., “reading at 2nd-grade level”) but not personal or behavioral history.</w:t>
      </w:r>
    </w:p>
    <w:p w:rsidR="00000000" w:rsidDel="00000000" w:rsidP="00000000" w:rsidRDefault="00000000" w:rsidRPr="00000000" w14:paraId="000000E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You may ask focused questions tied to your mentoring goals, like “Is there a subject you’d like me to help them with?”</w:t>
      </w:r>
    </w:p>
    <w:p w:rsidR="00000000" w:rsidDel="00000000" w:rsidP="00000000" w:rsidRDefault="00000000" w:rsidRPr="00000000" w14:paraId="000000F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Over time, your student may open up, allowing you to build a deeper connection.</w:t>
      </w:r>
    </w:p>
    <w:p w:rsidR="00000000" w:rsidDel="00000000" w:rsidP="00000000" w:rsidRDefault="00000000" w:rsidRPr="00000000" w14:paraId="000000F1">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libri" w:cs="Calibri" w:eastAsia="Calibri" w:hAnsi="Calibri"/>
          <w:b w:val="1"/>
          <w:i w:val="1"/>
          <w:smallCaps w:val="0"/>
          <w:strike w:val="0"/>
          <w:sz w:val="28"/>
          <w:szCs w:val="28"/>
          <w:u w:val="none"/>
          <w:shd w:fill="auto" w:val="clear"/>
          <w:vertAlign w:val="baseline"/>
        </w:rPr>
      </w:pPr>
      <w:r w:rsidDel="00000000" w:rsidR="00000000" w:rsidRPr="00000000">
        <w:rPr>
          <w:rFonts w:ascii="Calibri" w:cs="Calibri" w:eastAsia="Calibri" w:hAnsi="Calibri"/>
          <w:b w:val="1"/>
          <w:i w:val="1"/>
          <w:smallCaps w:val="0"/>
          <w:strike w:val="0"/>
          <w:sz w:val="28"/>
          <w:szCs w:val="28"/>
          <w:u w:val="none"/>
          <w:shd w:fill="auto" w:val="clear"/>
          <w:vertAlign w:val="baseline"/>
          <w:rtl w:val="0"/>
        </w:rPr>
        <w:t xml:space="preserve">Example: Instead of asking, “Why is my student so behind?”, ask, “Would it be helpful if I focused on math games or reading together?”</w:t>
      </w:r>
    </w:p>
    <w:p w:rsidR="00000000" w:rsidDel="00000000" w:rsidP="00000000" w:rsidRDefault="00000000" w:rsidRPr="00000000" w14:paraId="000000F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Can I contact my student’s parents?</w:t>
      </w:r>
    </w:p>
    <w:p w:rsidR="00000000" w:rsidDel="00000000" w:rsidP="00000000" w:rsidRDefault="00000000" w:rsidRPr="00000000" w14:paraId="000000F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 All contact should be through mentor program advisors.</w:t>
      </w:r>
    </w:p>
    <w:p w:rsidR="00000000" w:rsidDel="00000000" w:rsidP="00000000" w:rsidRDefault="00000000" w:rsidRPr="00000000" w14:paraId="000000F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a parent happens to introduce themselves at a school event, it’s fine to be cordial, but continued contact is outside the program’s scope.</w:t>
      </w:r>
    </w:p>
    <w:p w:rsidR="00000000" w:rsidDel="00000000" w:rsidP="00000000" w:rsidRDefault="00000000" w:rsidRPr="00000000" w14:paraId="000000F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What if the student match isn’t working out?</w:t>
      </w:r>
    </w:p>
    <w:p w:rsidR="00000000" w:rsidDel="00000000" w:rsidP="00000000" w:rsidRDefault="00000000" w:rsidRPr="00000000" w14:paraId="000000F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Reach out to the Mentor Coordinator as soon as possible for guidance and support.</w:t>
      </w:r>
    </w:p>
    <w:p w:rsidR="00000000" w:rsidDel="00000000" w:rsidP="00000000" w:rsidRDefault="00000000" w:rsidRPr="00000000" w14:paraId="000000F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How do I report an absence?</w:t>
      </w:r>
    </w:p>
    <w:p w:rsidR="00000000" w:rsidDel="00000000" w:rsidP="00000000" w:rsidRDefault="00000000" w:rsidRPr="00000000" w14:paraId="000000F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Elementary: Email or voicemail the teacher, or speak to them directly.</w:t>
      </w:r>
    </w:p>
    <w:p w:rsidR="00000000" w:rsidDel="00000000" w:rsidP="00000000" w:rsidRDefault="00000000" w:rsidRPr="00000000" w14:paraId="000000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Middle/High: Notify the student in advance or inform the front office.</w:t>
      </w:r>
    </w:p>
    <w:p w:rsidR="00000000" w:rsidDel="00000000" w:rsidP="00000000" w:rsidRDefault="00000000" w:rsidRPr="00000000" w14:paraId="000000F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Last-minute absence (e.g., illness): Contact the Administrative Assistant or teacher via phone or email.</w:t>
      </w:r>
    </w:p>
    <w:p w:rsidR="00000000" w:rsidDel="00000000" w:rsidP="00000000" w:rsidRDefault="00000000" w:rsidRPr="00000000" w14:paraId="000000FD">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libri" w:cs="Calibri" w:eastAsia="Calibri" w:hAnsi="Calibri"/>
          <w:b w:val="1"/>
          <w:i w:val="1"/>
          <w:smallCaps w:val="0"/>
          <w:strike w:val="0"/>
          <w:sz w:val="28"/>
          <w:szCs w:val="28"/>
          <w:u w:val="none"/>
          <w:shd w:fill="auto" w:val="clear"/>
          <w:vertAlign w:val="baseline"/>
        </w:rPr>
      </w:pPr>
      <w:r w:rsidDel="00000000" w:rsidR="00000000" w:rsidRPr="00000000">
        <w:rPr>
          <w:rFonts w:ascii="Calibri" w:cs="Calibri" w:eastAsia="Calibri" w:hAnsi="Calibri"/>
          <w:b w:val="1"/>
          <w:i w:val="1"/>
          <w:smallCaps w:val="0"/>
          <w:strike w:val="0"/>
          <w:sz w:val="28"/>
          <w:szCs w:val="28"/>
          <w:u w:val="none"/>
          <w:shd w:fill="auto" w:val="clear"/>
          <w:vertAlign w:val="baseline"/>
          <w:rtl w:val="0"/>
        </w:rPr>
        <w:t xml:space="preserve">Tip: Some mentors send a quick email: “Just a heads up—I won’t be in next Tuesday. Looking forward to the following week!”</w:t>
      </w:r>
    </w:p>
    <w:p w:rsidR="00000000" w:rsidDel="00000000" w:rsidP="00000000" w:rsidRDefault="00000000" w:rsidRPr="00000000" w14:paraId="000000F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Which restroom should I use?</w:t>
      </w:r>
    </w:p>
    <w:p w:rsidR="00000000" w:rsidDel="00000000" w:rsidP="00000000" w:rsidRDefault="00000000" w:rsidRPr="00000000" w14:paraId="0000010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Ask the front office for the location of an adult restroom.</w:t>
      </w:r>
    </w:p>
    <w:p w:rsidR="00000000" w:rsidDel="00000000" w:rsidP="00000000" w:rsidRDefault="00000000" w:rsidRPr="00000000" w14:paraId="0000010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What if I forget my name badge?</w:t>
      </w:r>
    </w:p>
    <w:p w:rsidR="00000000" w:rsidDel="00000000" w:rsidP="00000000" w:rsidRDefault="00000000" w:rsidRPr="00000000" w14:paraId="000001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Ask the office for a temporary visitor badge.</w:t>
      </w:r>
    </w:p>
    <w:p w:rsidR="00000000" w:rsidDel="00000000" w:rsidP="00000000" w:rsidRDefault="00000000" w:rsidRPr="00000000" w14:paraId="000001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Some mentors leave their badge at school or keep it in the glovebox of their car with a notebook for session notes.</w:t>
      </w:r>
    </w:p>
    <w:p w:rsidR="00000000" w:rsidDel="00000000" w:rsidP="00000000" w:rsidRDefault="00000000" w:rsidRPr="00000000" w14:paraId="0000010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8. Can I bring snacks or treats?</w:t>
      </w:r>
    </w:p>
    <w:p w:rsidR="00000000" w:rsidDel="00000000" w:rsidP="00000000" w:rsidRDefault="00000000" w:rsidRPr="00000000" w14:paraId="000001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Yes—but check with the teacher first, especially at McDowell Mountain.</w:t>
      </w:r>
    </w:p>
    <w:p w:rsidR="00000000" w:rsidDel="00000000" w:rsidP="00000000" w:rsidRDefault="00000000" w:rsidRPr="00000000" w14:paraId="000001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Avoid sugary items or allergens; simple snacks like goldfish crackers or apple slices are great.</w:t>
      </w:r>
    </w:p>
    <w:p w:rsidR="00000000" w:rsidDel="00000000" w:rsidP="00000000" w:rsidRDefault="00000000" w:rsidRPr="00000000" w14:paraId="00000109">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libri" w:cs="Calibri" w:eastAsia="Calibri" w:hAnsi="Calibri"/>
          <w:b w:val="1"/>
          <w:i w:val="1"/>
          <w:smallCaps w:val="0"/>
          <w:strike w:val="0"/>
          <w:sz w:val="28"/>
          <w:szCs w:val="28"/>
          <w:u w:val="none"/>
          <w:shd w:fill="auto" w:val="clear"/>
          <w:vertAlign w:val="baseline"/>
        </w:rPr>
      </w:pPr>
      <w:r w:rsidDel="00000000" w:rsidR="00000000" w:rsidRPr="00000000">
        <w:rPr>
          <w:rFonts w:ascii="Calibri" w:cs="Calibri" w:eastAsia="Calibri" w:hAnsi="Calibri"/>
          <w:b w:val="1"/>
          <w:i w:val="1"/>
          <w:smallCaps w:val="0"/>
          <w:strike w:val="0"/>
          <w:sz w:val="28"/>
          <w:szCs w:val="28"/>
          <w:u w:val="none"/>
          <w:shd w:fill="auto" w:val="clear"/>
          <w:vertAlign w:val="baseline"/>
          <w:rtl w:val="0"/>
        </w:rPr>
        <w:t xml:space="preserve">Example: Instead of candy, bring a puzzle, fun erasers, or extra time for a game they enjoy.</w:t>
      </w:r>
    </w:p>
    <w:p w:rsidR="00000000" w:rsidDel="00000000" w:rsidP="00000000" w:rsidRDefault="00000000" w:rsidRPr="00000000" w14:paraId="0000010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 Can I give a gift to my student?</w:t>
      </w:r>
    </w:p>
    <w:p w:rsidR="00000000" w:rsidDel="00000000" w:rsidP="00000000" w:rsidRDefault="00000000" w:rsidRPr="00000000" w14:paraId="000001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Gifts are discouraged, but small educational items (like a book or pack of crayons) are acceptable.</w:t>
      </w:r>
    </w:p>
    <w:p w:rsidR="00000000" w:rsidDel="00000000" w:rsidP="00000000" w:rsidRDefault="00000000" w:rsidRPr="00000000" w14:paraId="000001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Cards for holidays or birthdays are always appropriate.</w:t>
      </w:r>
    </w:p>
    <w:p w:rsidR="00000000" w:rsidDel="00000000" w:rsidP="00000000" w:rsidRDefault="00000000" w:rsidRPr="00000000" w14:paraId="0000010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10. What if my student gets sick?</w:t>
      </w:r>
    </w:p>
    <w:p w:rsidR="00000000" w:rsidDel="00000000" w:rsidP="00000000" w:rsidRDefault="00000000" w:rsidRPr="00000000" w14:paraId="000001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Take the student to their classroom or the nurse, then let the teacher know what happened.</w:t>
      </w:r>
    </w:p>
    <w:p w:rsidR="00000000" w:rsidDel="00000000" w:rsidP="00000000" w:rsidRDefault="00000000" w:rsidRPr="00000000" w14:paraId="0000011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color w:val="4f81bd"/>
          <w:sz w:val="28"/>
          <w:szCs w:val="28"/>
        </w:rPr>
      </w:pPr>
      <w:r w:rsidDel="00000000" w:rsidR="00000000" w:rsidRPr="00000000">
        <w:rPr>
          <w:rtl w:val="0"/>
        </w:rPr>
      </w:r>
    </w:p>
    <w:p w:rsidR="00000000" w:rsidDel="00000000" w:rsidP="00000000" w:rsidRDefault="00000000" w:rsidRPr="00000000" w14:paraId="00000113">
      <w:pPr>
        <w:rPr>
          <w:rFonts w:ascii="Calibri" w:cs="Calibri" w:eastAsia="Calibri" w:hAnsi="Calibri"/>
          <w:b w:val="1"/>
          <w:color w:val="4f81bd"/>
          <w:sz w:val="28"/>
          <w:szCs w:val="28"/>
        </w:rPr>
      </w:pPr>
      <w:r w:rsidDel="00000000" w:rsidR="00000000" w:rsidRPr="00000000">
        <w:rPr>
          <w:rtl w:val="0"/>
        </w:rPr>
      </w:r>
    </w:p>
    <w:p w:rsidR="00000000" w:rsidDel="00000000" w:rsidP="00000000" w:rsidRDefault="00000000" w:rsidRPr="00000000" w14:paraId="0000011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11. What if my student wants to hug me?</w:t>
      </w:r>
    </w:p>
    <w:p w:rsidR="00000000" w:rsidDel="00000000" w:rsidP="00000000" w:rsidRDefault="00000000" w:rsidRPr="00000000" w14:paraId="0000011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Fist pumps, hand shakes, and high fives are acceptable—in full view of school staff.</w:t>
      </w:r>
    </w:p>
    <w:p w:rsidR="00000000" w:rsidDel="00000000" w:rsidP="00000000" w:rsidRDefault="00000000" w:rsidRPr="00000000" w14:paraId="000001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-Side hugs for younger students are allowed, but be careful with physical touch.</w:t>
      </w:r>
    </w:p>
    <w:p w:rsidR="00000000" w:rsidDel="00000000" w:rsidP="00000000" w:rsidRDefault="00000000" w:rsidRPr="00000000" w14:paraId="0000011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Always be mindful of physical boundaries. Avoid any physical contact that may put your or the child in a compromising situation. </w:t>
      </w:r>
    </w:p>
    <w:p w:rsidR="00000000" w:rsidDel="00000000" w:rsidP="00000000" w:rsidRDefault="00000000" w:rsidRPr="00000000" w14:paraId="0000011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12. Are there training or events for mentors?</w:t>
      </w:r>
    </w:p>
    <w:p w:rsidR="00000000" w:rsidDel="00000000" w:rsidP="00000000" w:rsidRDefault="00000000" w:rsidRPr="00000000" w14:paraId="000001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Yes. Refresher training sessions, newsletters, informal gatherings, and a “Thank You” breakfast are offered. Mentors are strongly encouraged to communicate with a member of the Mentor Committee for support or clarification as soon as possible.</w:t>
      </w:r>
    </w:p>
    <w:p w:rsidR="00000000" w:rsidDel="00000000" w:rsidP="00000000" w:rsidRDefault="00000000" w:rsidRPr="00000000" w14:paraId="0000011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Topics may include academic support tips, toolbox resources, or idea-sharing sessions.</w:t>
      </w:r>
    </w:p>
    <w:p w:rsidR="00000000" w:rsidDel="00000000" w:rsidP="00000000" w:rsidRDefault="00000000" w:rsidRPr="00000000" w14:paraId="0000011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13. What are the educational resource materials at each school?</w:t>
      </w:r>
    </w:p>
    <w:p w:rsidR="00000000" w:rsidDel="00000000" w:rsidP="00000000" w:rsidRDefault="00000000" w:rsidRPr="00000000" w14:paraId="0000011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Available in the McDowell Mountain and Middle School libraries.</w:t>
      </w:r>
    </w:p>
    <w:p w:rsidR="00000000" w:rsidDel="00000000" w:rsidP="00000000" w:rsidRDefault="00000000" w:rsidRPr="00000000" w14:paraId="000001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These include games, books, flash cards, puzzles, and more.</w:t>
      </w:r>
    </w:p>
    <w:p w:rsidR="00000000" w:rsidDel="00000000" w:rsidP="00000000" w:rsidRDefault="00000000" w:rsidRPr="00000000" w14:paraId="00000120">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libri" w:cs="Calibri" w:eastAsia="Calibri" w:hAnsi="Calibri"/>
          <w:b w:val="1"/>
          <w:i w:val="1"/>
          <w:smallCaps w:val="0"/>
          <w:strike w:val="0"/>
          <w:sz w:val="28"/>
          <w:szCs w:val="28"/>
          <w:u w:val="none"/>
          <w:shd w:fill="auto" w:val="clear"/>
          <w:vertAlign w:val="baseline"/>
        </w:rPr>
      </w:pPr>
      <w:r w:rsidDel="00000000" w:rsidR="00000000" w:rsidRPr="00000000">
        <w:rPr>
          <w:rFonts w:ascii="Calibri" w:cs="Calibri" w:eastAsia="Calibri" w:hAnsi="Calibri"/>
          <w:b w:val="1"/>
          <w:i w:val="1"/>
          <w:smallCaps w:val="0"/>
          <w:strike w:val="0"/>
          <w:sz w:val="28"/>
          <w:szCs w:val="28"/>
          <w:u w:val="none"/>
          <w:shd w:fill="auto" w:val="clear"/>
          <w:vertAlign w:val="baseline"/>
          <w:rtl w:val="0"/>
        </w:rPr>
        <w:t xml:space="preserve">Example: If your student is tired or struggling to focus, use a board game to reinforce math skills in a fun way.</w:t>
      </w:r>
    </w:p>
    <w:p w:rsidR="00000000" w:rsidDel="00000000" w:rsidP="00000000" w:rsidRDefault="00000000" w:rsidRPr="00000000" w14:paraId="0000012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2">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14. How do I know if my student is absent or unavailable?</w:t>
      </w:r>
      <w:r w:rsidDel="00000000" w:rsidR="00000000" w:rsidRPr="00000000">
        <w:rPr>
          <w:rtl w:val="0"/>
        </w:rPr>
      </w:r>
    </w:p>
    <w:p w:rsidR="00000000" w:rsidDel="00000000" w:rsidP="00000000" w:rsidRDefault="00000000" w:rsidRPr="00000000" w14:paraId="000001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Check the school calendar online for early release days, holidays, and testing schedules.</w:t>
      </w:r>
    </w:p>
    <w:p w:rsidR="00000000" w:rsidDel="00000000" w:rsidP="00000000" w:rsidRDefault="00000000" w:rsidRPr="00000000" w14:paraId="000001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Ask the teacher if they can notify you in advance of any conflicts.</w:t>
      </w:r>
    </w:p>
    <w:p w:rsidR="00000000" w:rsidDel="00000000" w:rsidP="00000000" w:rsidRDefault="00000000" w:rsidRPr="00000000" w14:paraId="0000012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15. What’s the best way to contact the teacher?</w:t>
      </w:r>
    </w:p>
    <w:p w:rsidR="00000000" w:rsidDel="00000000" w:rsidP="00000000" w:rsidRDefault="00000000" w:rsidRPr="00000000" w14:paraId="000001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Elementary: Email (best method) or speak in person, </w:t>
      </w:r>
      <w:r w:rsidDel="00000000" w:rsidR="00000000" w:rsidRPr="00000000">
        <w:rPr>
          <w:rFonts w:ascii="Calibri" w:cs="Calibri" w:eastAsia="Calibri" w:hAnsi="Calibri"/>
          <w:i w:val="1"/>
          <w:sz w:val="28"/>
          <w:szCs w:val="28"/>
          <w:rtl w:val="0"/>
        </w:rPr>
        <w:t xml:space="preserve">only</w:t>
      </w:r>
      <w:r w:rsidDel="00000000" w:rsidR="00000000" w:rsidRPr="00000000">
        <w:rPr>
          <w:rFonts w:ascii="Calibri" w:cs="Calibri" w:eastAsia="Calibri" w:hAnsi="Calibri"/>
          <w:sz w:val="28"/>
          <w:szCs w:val="28"/>
          <w:rtl w:val="0"/>
        </w:rPr>
        <w:t xml:space="preserve"> if teacher is free.</w:t>
      </w:r>
    </w:p>
    <w:p w:rsidR="00000000" w:rsidDel="00000000" w:rsidP="00000000" w:rsidRDefault="00000000" w:rsidRPr="00000000" w14:paraId="000001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Middle/High: Email is most reliable. Office staff or mentor advisor can help if needed.</w:t>
      </w:r>
    </w:p>
    <w:p w:rsidR="00000000" w:rsidDel="00000000" w:rsidP="00000000" w:rsidRDefault="00000000" w:rsidRPr="00000000" w14:paraId="0000012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16. Where can I find teacher emails or staff names?</w:t>
      </w:r>
    </w:p>
    <w:p w:rsidR="00000000" w:rsidDel="00000000" w:rsidP="00000000" w:rsidRDefault="00000000" w:rsidRPr="00000000" w14:paraId="0000012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Visit: www.fountainhillsschools.org.</w:t>
      </w:r>
    </w:p>
    <w:p w:rsidR="00000000" w:rsidDel="00000000" w:rsidP="00000000" w:rsidRDefault="00000000" w:rsidRPr="00000000" w14:paraId="000001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Each school has staff directories, calendars, and news updates.</w:t>
      </w:r>
    </w:p>
    <w:p w:rsidR="00000000" w:rsidDel="00000000" w:rsidP="00000000" w:rsidRDefault="00000000" w:rsidRPr="00000000" w14:paraId="0000012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-MS and HS students can share teachers’ names and classes with you.</w:t>
      </w:r>
    </w:p>
    <w:p w:rsidR="00000000" w:rsidDel="00000000" w:rsidP="00000000" w:rsidRDefault="00000000" w:rsidRPr="00000000" w14:paraId="0000012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17. How do I know what work to do with my student?</w:t>
      </w:r>
    </w:p>
    <w:p w:rsidR="00000000" w:rsidDel="00000000" w:rsidP="00000000" w:rsidRDefault="00000000" w:rsidRPr="00000000" w14:paraId="0000013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-Ask Mentee to bring in a chromebook for each session. (HS and MS)</w:t>
      </w:r>
    </w:p>
    <w:p w:rsidR="00000000" w:rsidDel="00000000" w:rsidP="00000000" w:rsidRDefault="00000000" w:rsidRPr="00000000" w14:paraId="0000013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Email communication with the teacher if no info is in the folder for MM.</w:t>
      </w:r>
    </w:p>
    <w:p w:rsidR="00000000" w:rsidDel="00000000" w:rsidP="00000000" w:rsidRDefault="00000000" w:rsidRPr="00000000" w14:paraId="000001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Middle School and High School students can share information on a chromebook. They will need to check one out with a teacher.  Ask what class they may need support in, and they may share an assignment and ask for guidance.</w:t>
      </w:r>
    </w:p>
    <w:p w:rsidR="00000000" w:rsidDel="00000000" w:rsidP="00000000" w:rsidRDefault="00000000" w:rsidRPr="00000000" w14:paraId="0000013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18. Can I attend my student’s events (concerts, games, etc.)?</w:t>
      </w:r>
    </w:p>
    <w:p w:rsidR="00000000" w:rsidDel="00000000" w:rsidP="00000000" w:rsidRDefault="00000000" w:rsidRPr="00000000" w14:paraId="0000013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Yes, as a personal gesture—not as part of the official Mentor Program.</w:t>
      </w:r>
    </w:p>
    <w:p w:rsidR="00000000" w:rsidDel="00000000" w:rsidP="00000000" w:rsidRDefault="00000000" w:rsidRPr="00000000" w14:paraId="0000013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19. What if a student seems emotionally upset or angry?</w:t>
      </w:r>
    </w:p>
    <w:p w:rsidR="00000000" w:rsidDel="00000000" w:rsidP="00000000" w:rsidRDefault="00000000" w:rsidRPr="00000000" w14:paraId="0000013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Stay calm and compassionate. Use quiet activities like coloring or simple games.</w:t>
      </w:r>
    </w:p>
    <w:p w:rsidR="00000000" w:rsidDel="00000000" w:rsidP="00000000" w:rsidRDefault="00000000" w:rsidRPr="00000000" w14:paraId="000001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Avoid diagnosing or labeling—focus on deescalation and notify teacher and/or counselor.</w:t>
      </w:r>
    </w:p>
    <w:p w:rsidR="00000000" w:rsidDel="00000000" w:rsidP="00000000" w:rsidRDefault="00000000" w:rsidRPr="00000000" w14:paraId="0000013A">
      <w:pPr>
        <w:keepNext w:val="0"/>
        <w:keepLines w:val="0"/>
        <w:pageBreakBefore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936" w:right="936" w:firstLine="0"/>
        <w:jc w:val="left"/>
        <w:rPr>
          <w:rFonts w:ascii="Calibri" w:cs="Calibri" w:eastAsia="Calibri" w:hAnsi="Calibri"/>
          <w:sz w:val="28"/>
          <w:szCs w:val="28"/>
        </w:rPr>
      </w:pPr>
      <w:r w:rsidDel="00000000" w:rsidR="00000000" w:rsidRPr="00000000">
        <w:rPr>
          <w:rFonts w:ascii="Calibri" w:cs="Calibri" w:eastAsia="Calibri" w:hAnsi="Calibri"/>
          <w:b w:val="1"/>
          <w:i w:val="1"/>
          <w:smallCaps w:val="0"/>
          <w:strike w:val="0"/>
          <w:sz w:val="28"/>
          <w:szCs w:val="28"/>
          <w:u w:val="none"/>
          <w:shd w:fill="auto" w:val="clear"/>
          <w:vertAlign w:val="baseline"/>
          <w:rtl w:val="0"/>
        </w:rPr>
        <w:t xml:space="preserve">Example: “I’m glad you came today. Want to play Uno or do a puzzle to help you feel better?”</w:t>
      </w:r>
      <w:r w:rsidDel="00000000" w:rsidR="00000000" w:rsidRPr="00000000">
        <w:rPr>
          <w:rtl w:val="0"/>
        </w:rPr>
      </w:r>
    </w:p>
    <w:p w:rsidR="00000000" w:rsidDel="00000000" w:rsidP="00000000" w:rsidRDefault="00000000" w:rsidRPr="00000000" w14:paraId="0000013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C">
      <w:pPr>
        <w:rPr>
          <w:rFonts w:ascii="Calibri" w:cs="Calibri" w:eastAsia="Calibri" w:hAnsi="Calibri"/>
          <w:sz w:val="28"/>
          <w:szCs w:val="28"/>
        </w:rPr>
      </w:pPr>
      <w:r w:rsidDel="00000000" w:rsidR="00000000" w:rsidRPr="00000000">
        <w:rPr>
          <w:rtl w:val="0"/>
        </w:rPr>
      </w:r>
    </w:p>
    <w:sectPr>
      <w:type w:val="nextPage"/>
      <w:pgSz w:h="15840" w:w="12240" w:orient="portrait"/>
      <w:pgMar w:bottom="1440" w:top="1440" w:left="180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fountainhillsschools.org" TargetMode="External"/><Relationship Id="rId14" Type="http://schemas.openxmlformats.org/officeDocument/2006/relationships/hyperlink" Target="mailto:mentoring@fhgee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AXJbTFHjUUmXmWnQ2Loibl4s3g==">CgMxLjAaHwoBMBIaChgICVIUChJ0YWJsZS5ld2Q2OWJ5Mjd6a204AHIhMXNTemllMVlEOWt0OHp4QTB0YVNVTHBWVUMtUHNJeW1U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2025-05-07T19:57:00Z</dcterms:created>
  <dc:creator>python-docx</dc:creator>
</cp:coreProperties>
</file>